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a4d" w14:textId="b537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33.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экспертная оценка лизингодателя – оценка, осуществляемая лизингодателем в соответствии с методикой осуществления экспертной оценки оптимальных технических характеристик и клинико-технического обоснования медицинской техники, утвержденной уполномоченным органом в области здравоохранения;";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вступления в силу договора о закупе или договора финансового лизинга и внесения победителем тендера обеспечения исполнения договора о закупе или договора финансового лизинга, предусмотренного тендерной документацией.";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был определен победителем тендера, но своевременно не заключил договор о закупе или договор финансового лизинга.";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Порядок внесения обеспечения исполнения договора о закупе или договора финансового лизинга";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Обеспечение исполнения договора о закупе или договора финансового лизинга может быть предоставлено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залога денег, размещаемых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гарантии, выданной в соответствии с нормативными правовыми актами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договора о закупе, договора финансового лизинга в виде залога денег вносится потенциальным поставщиком на соответствующий счет организатора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обеспечения исполнения договора о закупе или договора финансового лизинга составляет три процента от общей суммы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договора о закупе или договора финансового лизинга не вносится в случае, если сумма договора о закупе или договора финансового лизинга не превышает двухтысячекратный размер месячного расчетного показателя на соответствующий финансовый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Содержание, форма и условия внесения обеспечения исполнения договора о закупе или договора финансового лизинга определяются организатором тендера в соответствии с настоящими Правилами, указываются в тендерной документации и оговариваются в договоре о закупе или договоре финансового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Обеспечение исполнения договора о закупе или договора финансового лизинга вносится поставщиком в течение десяти рабочих дней после вступления договора в силу, если иное не предусмотрено данным договором.";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"77-2. Закуп лекарственных средств и изделий медицинского назначения на период не более трехмесячной потребности по ценам, не превышающим установленных уполномоченным органом, допускается в случаях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в связи с нарушением сроков поставок Единым дистрибьютором по наименованиям лекарственных средств и изделий медицинского назначения.";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"Закуп медицинской техники стоимостью до 5000000 (пять миллионов) тенге, включенной в список единого дистрибьютора в рамках гарантированного объема бесплатной медицинской помощи, осуществляется заказчиком в обязательном порядке путем подачи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без проведения процедуры согласования с уполномоченным органом в области здравоохранения или местными органами управления здравоохранения и экспертной оценки лизингодателя.";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"88-3. Медицинская техника стоимостью от 5000000 (пять миллионов) тенге до 50000000 (пятьдесят миллионов) тенге, не приобретаемая на условиях финансового лизинга, медицинская техника стоимостью свыше 50000000 (пятьдесят миллионов) тенге, а также требующая унификации, приобретается организатором закупа медицинской техники за счет средств республиканского бюджета, включая целевые текущие трансферты областным бюджетам, бюджетам городов Астаны и Алматы на материально-техническое оснащение медицинских организаций на местном уровне,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Экспертная оценка клинико-технического обоснования, оптимальных технических характеристик и стоимости на запрашиваемую медицинскую технику проводится лизингодателем.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медицинской техники за счет средств местного бюджета по списку единого дистрибьютора проводится путем подачи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без проведения процедуры согласования с уполномоченным органом в области здравоохранения или местными органами управления здравоохранения и экспертной оценки лизингодателя.";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"Лизингодатель в течение сорока рабочих дней с момента представления уполномоченным органом в области здравоохранения информации, указанной в части первой настоящего пункта, в целях определения уровня готовности организации здравоохранения в принятии и надлежащей эксплуатации медицинской техники, соответствия медицинской техники услугам, предоставляемым организацией здравоохранения, а также определения наиболее приемлемых технических характеристик медицинской техники к заявленным медицинским услугам, проводит экспертную оценку в части клинико-технического обоснования, оптимальных технических характеристик и стоимости медицинской техники по каждому наименованию и по ее результатам выносит экспертное заключение с утверждением технической спецификации, являющейся неотъемлемой частью экспертного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экспертной оценки медицинской техники, требующей унификации, на одну единую унифицированную техническую спецификацию экспертное заключение выносится по каждому заказчику.";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88-6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"88-6. Организации здравоохранения для определения оптимальных параметров технических характеристик (технических спецификаций) приобретаемой медицинской техники, не включенной в список единого дистрибьютора, на условиях финансового лизинга представляют клинико-техническое обоснование, техническую спецификацию и иные документы в порядке и согласно перечню документов, определяемых лизингодателем для проведения экспертной оценки оптимальных технических характеристик, клинико-технического обоснования и стоимости, а также организационной экспертизы и экспертизы на соответствие условиям и требованиям финансового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после проведения экспертной оценки оптимальных технических характеристик, клинико-технического обоснования и стоимости, а также организационной экспертизы и экспертизы на соответствие условиям и требованиям финансового лизинга в течение десяти рабочих дней составляет перечень планируемой к закупу медицинской техники, направляет его на согласование в уполномоченный орган в области здравоохранения в части количества и места поставки, который осуществляет согласование перечня медицинской техники в течение пятнадцати календарных дней с момента получения.";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88-10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"88-10. Организации здравоохранения для приобретения медицинской техники, включенной в список единого дистрибьютора, на условиях финансового лизинга представляют клинико-техническое обоснование, техническую спецификацию, наименование потенциального поставщика и иные документы лизингодателю для проведения лизингодателем экспертной оценки оптимальных технических характеристик, клинико-технического обоснования и стоимости, а также организационной экспертизы и экспертизы на соответствие условиям и требованиям финансового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после проведения экспертной оценки оптимальных технических характеристик, клинико-технического обоснования и стоимости, а также организационной экспертизы и экспертизы на соответствие условиям и требованиям финансового лизинга в течение десяти рабочих дней составляет перечень планируемой к приобретению медицинской техники, произведенной отечественными производителями, и направляет его на согласование в уполномоченный орган в области здравоохранения в части наименования, стоимости, количества, срока и места поставки, который осуществляет согласование перечня медицинской техники в течение пятнадцати календарных дней с момента получения.";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"129-1. Нотариально засвидетельствованные копии протокола об итогах тендера с использованием двухэтапных процедур по закупу медицинской техники с приложением копии технических спецификаций победителя тендера в бумажном и электронном виде в формате doc*, а также копии договора или иных документов, представленных поставщиком, подтверждающих его статус производителя либо официального дистрибьютора либо официального представителя производителя, подтверждающих право поставщика на реализацию предлагаемой к закупу медицинской техники, в течение пяти рабочих дней со дня подведения итогов тендера подлежат передаче организатором закупа медицинской техники заказчикам по акту приема-передачи для заключения заказчиками с победителями тендера договоров закупки медицинской техники, составленных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договор закупки), или договора финансового лизинга.";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"133-75. Единый дистрибьютор для заключения долгосрочного договора поставки проводит тендер с использованием двухэтапных процедур,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после получения номенклатуры, утвержденной уполномоченным органом в области здравоохранения, с указанием наименования лекарственных средств, изделий медицинского назначения из действующего списка единого дистрибьютора, по которым возможно заключение долгосрочного договора поставки и отсутствуют ранее долгосрочные договора поставки, заключенные до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договора поставки лекарственных средств, изделий медицинского назначения, заключенные в период до 1 января 2015 года, могут быть продлены по соглашению сторон сроком на 10 лет, без проведения конкурсных процедур с изменением номенклатуры с исключением лекарственных препаратов, не имеющих доказанную клиническую эффективность.";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133-80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"133-80. Единый дистрибьютор каждый финансовый год осуществляет закуп по долгосрочным договорам поставки в течение срока его действия, в том числе по долгосрочным договорам поставки, заключенным до 1 января 2015 года, путем заключения дополнительного соглашения с указанием объема, цены, обеспечения исполнения обязательств и условий поставок лекарственных средств, изделий медицинского назначения на соответствующий финансовый год,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включении лекарственных средств, изделий медицинского назначения в список единого дистрибьютора;";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133-82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"Отечественные товаропроизводители для проведения экспертной оценки в течение 5 (пять) рабочих дней с момента получения соответствующего запроса от лизингодателя представляют лизингодателю перечень производимой ими медицинской техники, техническую спецификацию и комплектацию с указанием сроков поставок, достаточных для производства, но не более 150 (сто пятьдесят) дней, предлагаемую стоимость за единицу и в разрезе комплектации по каждому наименованию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в течение 20 (двадцать) рабочих дней с момента представления уполномоченным органом в области здравоохранения информации, указанной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133-82</w:t>
      </w:r>
      <w:r>
        <w:rPr>
          <w:rFonts w:ascii="Times New Roman"/>
          <w:b w:val="false"/>
          <w:i w:val="false"/>
          <w:color w:val="000000"/>
          <w:sz w:val="28"/>
        </w:rPr>
        <w:t>, а также представления информации отечественными товаропроизводителями, указанной во второй части настоящего пункта, проводит экспертную оценку представленных наименований медицинской техники в части определения медицинской техники, изготавливаемой отечественными товаропроизводителями, оптимальных технических характеристик, стоимости медицинской техники по каждому наименованию и в разрезе комплектации, сроков поставки, возможности замещения закупаемой медицинской техники, изготавливаемой отечественными товаропроизводителями, и по ее результатам выносит экспертное заключение с утверждением технической спецификации, являющейся неотъемлемой частью экспертного заключения.";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133-115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представленная заявка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133-103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133-138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здравоохранения в течение 10 (десять) рабочих дней со дня получения информации от заказчиков направляет полученную информацию лизингодателю для проведения экспертной оценки в части клинико-технического обоснования и вынесения экспертного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в течение двадцати рабочих дней с момента представления информации уполномоченным органом в области здравоохранения, а также информации от заказчиков, приобретающих медицинскую технику за счет средств местного бюджета, в целях определения уровня готовности организаций здравоохранения в принятии и надлежащей эксплуатации медицинской техники, соответствия медицинской техники услугам, представляемым организацией здравоохранения проводит экспертную оценку в части клинико-технического обоснования и по ее результатам выносит экспертное заключение.";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133-141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"133-141. На основании представленной уполномоченным органом в области здравоохранения изменений по предельной стоимости и (или) техническим характеристикам в сторону улучшения после проведения лизингодателем экспертной оценки, подтверждающей изменение предельной стоимости и (или) технических характеристик в сторону улучшения, единый дистрибьютор не более одного раза в год вносит изменения в долгосрочный договор путем заключения дополнительного соглашения.";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Внесенное обеспечение исполнения договора о закупе (договора поставки) или договора финансового лизинга возвращается поставщику по его письменному обращению после полного и надлежащего исполнения поставщиком своих обязательств по этому договору в сроки, указанные в договоре.";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Необходимые документы, предшествующие оплате: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(счет-фактура или акт приемки-передачи или т.п.)";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"Банковская гарантия (форма обеспечения исполнения договора поставки/договора закупки/договора финансового лизинга)";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"Поставщик" заключил (ит)* договор поставки/договор закупки _________________ между заказчиком и поставщиком № __ от ______ г. (далее - договор) на поставку (оказание)"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"Поставщик" заключил (ит)* договор поставки/договор закупки/договор финансового лизинга _________________ между заказчиком и поставщиком № __ от ______ г. (далее - договор) на поставку (оказание)".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