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47d" w14:textId="4083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иностранных работников в государственные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18.03.2021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11.02.2016 г., № 27 (28153); "Егемен Қазақстан" 11.02.2016 ж., № 27 (28755); САПП Республики Казахстан, 2015 г., № 89-90 ст. 635. Подписано в печать 24.02.2016 г.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31 декабря 2015 года № 1198.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иностранных работников в государственные органы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23 ноября 2015 года "О государственной службе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иностранных работников в государственные органы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31 декабря 2015 года № 1198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привлечения иностранных работников 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государственные органы 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1. Основные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иностранных работников в государственные органы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23 ноября 2015 года "О государственной службе Республики Казахстан" и устанавливают порядок привлечения иностранных работников в государственные органы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комиссия – комиссия по рассмотрению вопросов поступления граждан Республики Казахстан на административную государственную службу, ее прохождения и прекращения, а также привлечения в государственные органы Республики Казахстан иностранных работников, положение и состав которой утверждаются Президентом Республики Казахстан;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уполномоченные государственные органы – государственные органы Республики Казахстан в сфере государственного планирования, труда, инвестиций и развития;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иностранный работник государственного органа Республики Казахстан (далее – иностранный работник) – иностранец, привлеченный в государственный орган Республики Казахстан по трудовому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иностранных работников устанавливаются государственными органами Республики Казахстан по согласованию с уполномоченной комиссией. Персональная ответственность за качество деятельности иностранных работников, принимаемых государственными органами Республики Казахстан, возлагается на руководителей государственных органов.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работники не могут занимать государственные должности и быть должностными лицами.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иностранных работников к государственным секретам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</w:t>
      </w:r>
      <w:r>
        <w:rPr>
          <w:rFonts w:ascii="Times New Roman"/>
          <w:b w:val="false"/>
          <w:i/>
          <w:color w:val="000000"/>
          <w:sz w:val="28"/>
        </w:rPr>
        <w:t xml:space="preserve">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Государственные органы Республики Казахстан устанавливают должности иностранных работников и квалификационные требования к ним и направляют их на согласование в уполномоченные государственные органы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5-1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Уполномоченные государственные органы в течение десяти рабочих дней рассматривают и согласовывают представленные государственными органами Республики Казахстан должности иностранных работников либо отказывают в их согласовании при несоответствии показателям, изложенным в приложении 2 к настоящим Правилам.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в течение пяти рабочих дней со дня получения результатов согласования вносят в уполномоченный орган по делам государственной службы предложения об установлении должностей иностранных работников с приложением согласования уполномоченных государственных органов.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5-2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Уполномоченный орган по делам государственной службы в течение пяти рабочих дней со дня получения предложений об установлении должностей иностранных работников в установленном порядке обобщает их с последующим направлением на рассмотрение уполномоченной комиссии.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уполномоченной комиссии, государственные органы Республики Казахстан в течение пяти рабочих дней устанавливают должности иностранных работников и квалификационные требования, предъявляемые к иностранным работникам.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5-3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Порядок приема иностранных работников на работу,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заключения и прекращения трудового договора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Этапы приема на работу иностранного работника: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иностранного работника документов, предусмотренных пунктом 7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иностранных работников на обязательную специальную проверку в органы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приема на работу иностранного работника с уполномоченной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трудового договора. 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Иностранный работник предоставляет в государственный орган Республики Казахстан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на работу в произвольной форме с переводом на казахском или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удостоверяющие личность, и нотариально заверенные их переводы;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заверенные переводы (на казахском или русском языке) документов об образовании, прошедших процедуру признания или нострификации в порядке, установленном законодательством Республики Казахстан об образовании, за исключением случаев, когда иное не предусмотрено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деятельность, засвидетельствованную нотариально, а также их перевод на казахском или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по форме № 075/у, утвержденной приказом исполняющего обязанности Министра здравоохранения Республики Казахстан от 30 октября 2020 года № ҚР ДСМ-175/2020;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документы в соответствии с требованиями, предусмотренными Правилами проведения обязательной специальной проверки органами национальной безопасности Республики Казахстан иностранных работников при приеме на работу в государственные органы Республики Казахстан, утвержденными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 с изменением, внесенным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Перевод документов, предоставляемых в государственный орган Республики Казахстан, на казахский либо русский языки обеспечивается иностранным работником.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управления персоналом (кадровая служба) государственного органа Республики Казахстан рассматривает представленные документы на соответствие установленным квалификационным требованиям к соответствующей должности иностранного работника и, в случае их соответствия, в течение пяти рабочих дней со дня принятия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материалы, необходимые для проведения обязательной специальной проверки, и направляет их в органы национальной безопасности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9 в редакции постановления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положительного результата обязательной специальной проверки государственный орган Республики Казахстан в течение пяти рабочих дней направляет на согласование в уполномоченную комиссию документы на иностранного работника,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направлении в уполномоченную комиссию на согласование документов для приема на работу иностранного работника является отрицательный результат обязательной специальной проверки органа национальной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Республики Казахстан в течение трех рабочих дней уведомляет иностранного работника о результатах обязательной специальной проверки.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Уполномоченная комиссия согласовывает представленную кандидатуру и срок заключения трудового договора либо отказывает в согласовании. Решение уполномоченной комиссии направляется в государственный орган Республики Казахстан в течение пяти рабочих дней.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приема иностранного работника на работу в государственный орган Республики Казахстан является положительное заключение уполномоченной комиссии.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Республики Казахстан в течение трех рабочих дней уведомляет иностранного работника о принятом решении уполномоченной комиссии.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аппарата центрального государственного органа, а в государственном органе, осуществляющем руководство в сфере внешнеполитической деятельности, – руководитель государственного органа, а в случаях отсутствия руководителя аппарата – руководитель государственного органа назначает иностранного работника на должность, установленную государственным органом, по согласованию с уполномоченной комиссией и заключает с иностранным работником трудовой договор на срок не более одного года, содержащий поставленные перед ним задачи.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13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Прекращение трудового договора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</w:t>
      </w:r>
      <w:r>
        <w:rPr>
          <w:rFonts w:ascii="Times New Roman"/>
          <w:b w:val="false"/>
          <w:i w:val="false"/>
          <w:color w:val="000000"/>
          <w:sz w:val="28"/>
        </w:rPr>
        <w:t>основаниям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 трудовым законодательством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 Республики Казахстан не позднее двух месяцев до истечения срока трудового договора, заключенного с иностранным работником, направляют в уполномоченные государственные органы информацию о результатах деятельности иностранных работников.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трудового договора на срок менее одного года, информация о результатах деятельности иностранных работников направляется в уполномоченные государственные органы в течение десяти рабочих дней со дня окончания трудового договора, заключенного с иностранным работником.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15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государственные органы в течение десяти рабочих дней со дня получения информации о результатах деятельности иностранного работника, направленной государственными органами Республики Казахстан, рассматривают ее, по результатам которой дают заключения о деятельности иностранного работника в соответствии с показателями,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их в уполномоченный орган по делам государственной службы.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16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делам государственной службы обобщает заключения уполномоченных государственных органов о деятельности иностранных работников и направляет итоговое заключение на рассмотрение в уполномоченную комиссию в течение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информации о результатах деятельности иностранных работников и положительного решения уполномоченной комиссии трудовой договор может быть продлен на срок не более одного года.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17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Должности и квалификационные требования, предъявляемые к иностранным работникам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приложением 1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 Республики Казахстан)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требования*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государственного органа Республики Казахстан)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квалификационные требования к должностям иностранных работников конкретизируют требования к квалификации и опыту работы в областях, соответствующих функциональным направлениям конкретной должности.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Согласование должностей иностранных работников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приложением 2 в соответствии с постановлением Правительства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2136"/>
        <w:gridCol w:w="5954"/>
        <w:gridCol w:w="1418"/>
        <w:gridCol w:w="137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и квалификационные требования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 приоритетность направления развития страны или отдельных регионов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стране соответствующих кадров по необходимым отраслям и сферам либо недостаточная квалификация имеющихся кадров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передовым мировым технологиям либо передача современных специальных знаний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организации и культуры труда государственного аппарата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конкретной отрасли страны или отдельных регионов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очевидность и предсказуемость возврата от средств, затраченных на оплату труда иностранных работников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 уполномоченного государственного органа Республики Казахстан)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