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30be" w14:textId="546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