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d442" w14:textId="8dfd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2014 года № 1448 "О подготовке и проведении в 2015 году 550-летнего юбилея Казахского ханства"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1448 «О подготовке и проведении в 2015 году 550-летнего юбилея Казахского ханства»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в 2015 году 550-летнего юбилея Казахского ханства,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19, 43 и 98,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 и 18,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3079"/>
        <w:gridCol w:w="3227"/>
        <w:gridCol w:w="1613"/>
        <w:gridCol w:w="1906"/>
        <w:gridCol w:w="2935"/>
        <w:gridCol w:w="734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археологических исследований памятника истории и культуры республиканского значения «Городище Тараз»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археологические исследования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МКС, МОН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2015 года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164 315,0 по бюджетной программе 109 «Проведение мероприятий за счет резерва Правительства Республики Казахстан на неотложные затраты»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праздничного концерта, торжественного собрания и международной научно-практической конференции «Мәңгілік Ел», посвященных 550-летию Казахского ханства, в г. Астане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праздничный концерт, торжественное собрание и конференция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МОН, АНК (по согласованию), акимат города Астаны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года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1 834 985,1 по бюджетной программе 012  «Проведение социально-значимых и культурных мероприятий»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  по бюджетной программе 109 «Проведение мероприятий за счет резерва Правительства Республики Казахстан на неотложные затраты»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193"/>
        <w:gridCol w:w="3193"/>
        <w:gridCol w:w="1596"/>
        <w:gridCol w:w="1887"/>
        <w:gridCol w:w="2904"/>
        <w:gridCol w:w="727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республиканского айтыса акынов, посвященного общенациональной идее «Мәнгілік Ел», в г. Тараз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айтыс акынов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 ской области, МКС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2015 года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193"/>
        <w:gridCol w:w="3193"/>
        <w:gridCol w:w="1596"/>
        <w:gridCol w:w="1887"/>
        <w:gridCol w:w="2904"/>
        <w:gridCol w:w="727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торжественное открытие монумента «Қазақ хандығына 550 жыл» в г. Тараз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монумента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области, МКС, АНК (по согласованию)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2015 года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501 782,0 по бюджетной программе 116 «Трансферты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затраты»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193"/>
        <w:gridCol w:w="3193"/>
        <w:gridCol w:w="1596"/>
        <w:gridCol w:w="1887"/>
        <w:gridCol w:w="2904"/>
        <w:gridCol w:w="727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республиканского конкурса терме «Текті сөздің төресі - терме» в г.Талдыкорган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конкурс терме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Алматинской области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2015 года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9 478,0 по бюджетной программе 021 «Развитие государственного языка и других языков народов Казахстана»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78, 79 и 80,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193"/>
        <w:gridCol w:w="3193"/>
        <w:gridCol w:w="1596"/>
        <w:gridCol w:w="1887"/>
        <w:gridCol w:w="2904"/>
        <w:gridCol w:w="727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10-серийного историко-драматического телесериала «Қазақ елі»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телесериал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1 475 205,0 по бюджетной программе 011 «Производство национальных фильмов»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документального фильма «Қазақ хандығына 550 жыл»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документальный фильм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 по бюджетной программе 011 «Производство национальных фильмов»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многосерийного анимационного фильма «Қазақ елі»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анимационный фильм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375 000,0 по бюджетной программе 011 «Производство национальных фильмов»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193"/>
        <w:gridCol w:w="3193"/>
        <w:gridCol w:w="1596"/>
        <w:gridCol w:w="1887"/>
        <w:gridCol w:w="2904"/>
        <w:gridCol w:w="727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книги-альбома Мухамед Хайдар Дулати «Тарих-и- Рашиди» на трех языках (казахский, русский, английский)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книга-альбом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года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43 193,0 по бюджетной программе 018 «Издание социально-важных видов литературы»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92 и 93,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193"/>
        <w:gridCol w:w="3193"/>
        <w:gridCol w:w="1596"/>
        <w:gridCol w:w="1887"/>
        <w:gridCol w:w="2904"/>
        <w:gridCol w:w="727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«Көне Тараз» (строительство историко-культурного этноцентра, музея «Көне Тараз» и капитальный ремонт здания драматического театра в г. Тараз)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Жамбылской области, МКС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2015 года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2 144 178,5 по бюджетной программе 116 «Трансферты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затраты»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объектов памятника республиканского значения «Городище Тараз» и создание экспозиции музея истории «Көне Тараз»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создание экспозиции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Жамбылской области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2015 года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850 323,5 по бюджетной программе 109 «Проведение мероприятий за счет резерва Правительства Республики Казахстан на неотложные затраты»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