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e944" w14:textId="789e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данных контрольных приборов учета в сфере производства этилового спирта и алкогольной продукции, а также производства и оборота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1177. Утратило силу постановлением Правительства Республики Казахстан от 3 августа 2023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"О государственном регулировании производства и оборота этилового спирта и алкогольной продукции" и подпунктом 12-5)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"Национальные информационные технологии" оператором данных контрольных приборов учета в сфере: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производства этилового спирта и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производства и оборота нефтепродуктов.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