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7eef0" w14:textId="677ee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19 декабря 2014 года № 1363 "Об утверждении перечня отдельных видов товаров, производимых отечественными товаропроизводителями и приобретаемых у них"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2015 года № 1171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  Вводится в действие с 1 января 2016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декабря 2014 года № 1363 «Об утверждении перечня отдельных видов товаров, производимых отечественными товаропроизводителями и приобретаемых у них» (САПП Республики Казахстан, 2014 г., № 82, ст. 710).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2016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