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5baf" w14:textId="efb5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июня 2011 года № 618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- в счет задолженности по таможенным платежам"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1163.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2011 года № 618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платежам" (САПП Республики Казахстан, 2011 г., № 41, ст. 522)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Казахстан", определяют порядок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должник – физическое или юридическое лицо, имущество которого по решению государственного органа ограничено в распоряжении в счет налоговой задолженности или задолженности по таможенным платежам и налогам, пеней;";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имущество – ограниченное в распоряжении имущество должника, на которое согласно постановлению государственного органа обращается взыскание в счет налоговой задолженности или задолженности по таможенным платежам и налогам, пеней;";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Реализацию ограниченного в распоряжении имущества налогоплательщика (налогового агента) в счет налоговой задолженности, плательщика в счет задолженности по таможенным платежам и налогам, пеней осуществляет Компания путем проведения электронного аукциона.";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(сканированная) копия справки о государственной регистрации (перерегистрации) юридического лица;";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распоряжении 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 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 платежам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 пеней";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распоряжении 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 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 платежам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 пеней".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распоряжении 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 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 платежам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 пеней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 (для юридического лица – полное наименование, адрес, банковские реквизиты, для физического лица – Ф.И.О., адрес проживания) (далее – участник), ознакомившись с объявлением о проведении электронного аукциона по продаже: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382"/>
        <w:gridCol w:w="2447"/>
        <w:gridCol w:w="2447"/>
        <w:gridCol w:w="4046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 электронного аукциона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электронного аукциона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платежного документа о перечислении гарантийного взноса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ознакомившись с Правилами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 (далее – Правила), просит принять настоящую заявку на участие в электронном аукционе, проводимом Компанией "____" ___________________ года в ____ час _____ мин на интернет-ресурсе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Подавая настоящую заявку на участие в электронном аукционе, участник соглашается с условиями проведения электронного аукциона, содержащимися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участника победителем электронного аукциона, согласен (-на):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протокол об итогах электронного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купли-продажи имущества в срок, установленный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оплатить покупную стоимость лота в порядке и сроки, установленные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осведомлен о том, что выставленное на электронный аукцион имущество продается на основании постановления государственного органа об обращении взыскания на ограниченное в распоряжении имущество и согласен с тем, что Компания не несет ответственности за ущерб, который может быть причинен участнику отменой электронного аукциона или снятием с электронного аукциона имущества (лота) либо его части государственным органом по основаниям, предусмотренным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реквизиты участника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(сканированная) копия справки о государственной регистрации (перерегистрации) юридического лица или копия паспорта, удостоверения личности (физического лица) участника.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(сканированная) копия свидетельства налогоплательщика Республики Казахстан либо электронная (сканированная) копия документа с идентификационным номером.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(сканированная) копия платежного документа с отметкой банка, подтверждающего перечисление участником суммы гарантийного взноса на банковские реквизиты, указанные в объявлении о проведении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участника 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распоряжении 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 в счет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 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 платежам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 пеней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об итогах электронного аукциона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7"/>
        <w:gridCol w:w="6450"/>
        <w:gridCol w:w="5233"/>
      </w:tblGrid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 20___ года</w:t>
            </w:r>
          </w:p>
        </w:tc>
        <w:tc>
          <w:tcPr>
            <w:tcW w:w="5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"____" ч. "____" 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описание имущества), находящийся по адресу:__________ продан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цене _________________________________ (_______)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электронного аукциона признан: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для физического лица -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взноса, внесенный победителем: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электронного аукциона, не внесший на банковский счет Компании в течение 5 (пять) календарных дней со дня получения протокола об итогах электронного аукциона покупную стоимость лота, лишается права дальнейшего участия в электронном аукционе по данному лоту.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электронного аукциона 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______ (ЭЦП)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