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20be" w14:textId="1e92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местной полицейской службе органов внутренних дел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2015 года № 1142. Утратило силу постановлением Правительства Республики Казахстан от 7 февраля 2019 года № 37.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07.02.2019 </w:t>
      </w:r>
      <w:r>
        <w:rPr>
          <w:rFonts w:ascii="Times New Roman"/>
          <w:b w:val="false"/>
          <w:i w:val="false"/>
          <w:color w:val="ff0000"/>
          <w:sz w:val="28"/>
        </w:rPr>
        <w:t>№ 37</w:t>
      </w:r>
      <w:r>
        <w:rPr>
          <w:rFonts w:ascii="Times New Roman"/>
          <w:b w:val="false"/>
          <w:i w:val="false"/>
          <w:color w:val="ff0000"/>
          <w:sz w:val="28"/>
        </w:rPr>
        <w:t>.</w:t>
      </w:r>
      <w:r>
        <w:br/>
      </w:r>
      <w:r>
        <w:rPr>
          <w:rFonts w:ascii="Times New Roman"/>
          <w:b w:val="false"/>
          <w:i w:val="false"/>
          <w:color w:val="ff0000"/>
          <w:sz w:val="28"/>
        </w:rPr>
        <w:t>
      Вводится в действие с 1 января 2016  года.</w:t>
      </w:r>
    </w:p>
    <w:bookmarkStart w:name="z1" w:id="0"/>
    <w:p>
      <w:pPr>
        <w:spacing w:after="0"/>
        <w:ind w:left="0"/>
        <w:jc w:val="both"/>
      </w:pPr>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23 апреля 2014 года "Об органах внутренних дел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местной полицейской службе органов внутренних дел.</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 1 января 2016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1142</w:t>
            </w:r>
          </w:p>
        </w:tc>
      </w:tr>
    </w:tbl>
    <w:bookmarkStart w:name="z4" w:id="3"/>
    <w:p>
      <w:pPr>
        <w:spacing w:after="0"/>
        <w:ind w:left="0"/>
        <w:jc w:val="left"/>
      </w:pPr>
      <w:r>
        <w:rPr>
          <w:rFonts w:ascii="Times New Roman"/>
          <w:b/>
          <w:i w:val="false"/>
          <w:color w:val="000000"/>
        </w:rPr>
        <w:t xml:space="preserve"> Положение</w:t>
      </w:r>
      <w:r>
        <w:br/>
      </w:r>
      <w:r>
        <w:rPr>
          <w:rFonts w:ascii="Times New Roman"/>
          <w:b/>
          <w:i w:val="false"/>
          <w:color w:val="000000"/>
        </w:rPr>
        <w:t>о местной полицейской службе органов внутренних дел</w:t>
      </w:r>
      <w:r>
        <w:br/>
      </w:r>
      <w:r>
        <w:rPr>
          <w:rFonts w:ascii="Times New Roman"/>
          <w:b/>
          <w:i w:val="false"/>
          <w:color w:val="000000"/>
        </w:rPr>
        <w:t>1. Общие положения</w:t>
      </w:r>
    </w:p>
    <w:bookmarkEnd w:id="3"/>
    <w:bookmarkStart w:name="z5" w:id="4"/>
    <w:p>
      <w:pPr>
        <w:spacing w:after="0"/>
        <w:ind w:left="0"/>
        <w:jc w:val="both"/>
      </w:pPr>
      <w:r>
        <w:rPr>
          <w:rFonts w:ascii="Times New Roman"/>
          <w:b w:val="false"/>
          <w:i w:val="false"/>
          <w:color w:val="000000"/>
          <w:sz w:val="28"/>
        </w:rPr>
        <w:t xml:space="preserve">
      1. Настоящее Положение разработано в соответствии с подпунктом 2-1)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23 апреля 2014 года "Об органах внутренних дел Республики Казахстан" и определяет статус, полномочия местной полицейской службы органов внутренних дел, а также полномочия местных исполнительных органов в вопросах организации деятельности местной полицейской службы органов внутренних дел (далее – МПС). </w:t>
      </w:r>
    </w:p>
    <w:bookmarkEnd w:id="4"/>
    <w:bookmarkStart w:name="z7" w:id="5"/>
    <w:p>
      <w:pPr>
        <w:spacing w:after="0"/>
        <w:ind w:left="0"/>
        <w:jc w:val="both"/>
      </w:pPr>
      <w:r>
        <w:rPr>
          <w:rFonts w:ascii="Times New Roman"/>
          <w:b w:val="false"/>
          <w:i w:val="false"/>
          <w:color w:val="000000"/>
          <w:sz w:val="28"/>
        </w:rPr>
        <w:t xml:space="preserve">
      2. МПС осуществляет свою деятельность в соответствии с Конституцией и законами Республики Казахстан, актами Президента Республики Казахстан и Правительства Республики Казахстан, иными нормативными правовыми актами, а также настоящим Положением. </w:t>
      </w:r>
    </w:p>
    <w:bookmarkEnd w:id="5"/>
    <w:bookmarkStart w:name="z8" w:id="6"/>
    <w:p>
      <w:pPr>
        <w:spacing w:after="0"/>
        <w:ind w:left="0"/>
        <w:jc w:val="both"/>
      </w:pPr>
      <w:r>
        <w:rPr>
          <w:rFonts w:ascii="Times New Roman"/>
          <w:b w:val="false"/>
          <w:i w:val="false"/>
          <w:color w:val="000000"/>
          <w:sz w:val="28"/>
        </w:rPr>
        <w:t xml:space="preserve">
      3. МПС состоит из подразделений участковых инспекторов полиции, по делам несовершеннолетних, защите женщин от насилия, дорожно-патрульной полиции, природоохранной полиции, приемников-распределителей и специальных приемников и входит в единую систему органов внутренних дел. </w:t>
      </w:r>
    </w:p>
    <w:bookmarkEnd w:id="6"/>
    <w:bookmarkStart w:name="z9" w:id="7"/>
    <w:p>
      <w:pPr>
        <w:spacing w:after="0"/>
        <w:ind w:left="0"/>
        <w:jc w:val="both"/>
      </w:pPr>
      <w:r>
        <w:rPr>
          <w:rFonts w:ascii="Times New Roman"/>
          <w:b w:val="false"/>
          <w:i w:val="false"/>
          <w:color w:val="000000"/>
          <w:sz w:val="28"/>
        </w:rPr>
        <w:t xml:space="preserve">
      4. Сотрудники МПС имеют единый правовой статус сотрудников правоохранительных органов, включая условия прохождения службы. </w:t>
      </w:r>
    </w:p>
    <w:bookmarkEnd w:id="7"/>
    <w:bookmarkStart w:name="z10" w:id="8"/>
    <w:p>
      <w:pPr>
        <w:spacing w:after="0"/>
        <w:ind w:left="0"/>
        <w:jc w:val="both"/>
      </w:pPr>
      <w:r>
        <w:rPr>
          <w:rFonts w:ascii="Times New Roman"/>
          <w:b w:val="false"/>
          <w:i w:val="false"/>
          <w:color w:val="000000"/>
          <w:sz w:val="28"/>
        </w:rPr>
        <w:t xml:space="preserve">
      5. Материальное обеспечение и социальная защита сотрудников МПС регламентируются законодательством Республики Казахстан. </w:t>
      </w:r>
    </w:p>
    <w:bookmarkEnd w:id="8"/>
    <w:bookmarkStart w:name="z11" w:id="9"/>
    <w:p>
      <w:pPr>
        <w:spacing w:after="0"/>
        <w:ind w:left="0"/>
        <w:jc w:val="both"/>
      </w:pPr>
      <w:r>
        <w:rPr>
          <w:rFonts w:ascii="Times New Roman"/>
          <w:b w:val="false"/>
          <w:i w:val="false"/>
          <w:color w:val="000000"/>
          <w:sz w:val="28"/>
        </w:rPr>
        <w:t xml:space="preserve">
      6. Координация деятельности местной полицейской службы осуществляется Министерством внутренних дел Республики Казахстан в соответствии с единой нормативной правовой и методической базой, регламентирующей деятельность органов внутренних дел, на основе принципа единоначалия и субординации (подчиненности). </w:t>
      </w:r>
    </w:p>
    <w:bookmarkEnd w:id="9"/>
    <w:bookmarkStart w:name="z12" w:id="10"/>
    <w:p>
      <w:pPr>
        <w:spacing w:after="0"/>
        <w:ind w:left="0"/>
        <w:jc w:val="both"/>
      </w:pPr>
      <w:r>
        <w:rPr>
          <w:rFonts w:ascii="Times New Roman"/>
          <w:b w:val="false"/>
          <w:i w:val="false"/>
          <w:color w:val="000000"/>
          <w:sz w:val="28"/>
        </w:rPr>
        <w:t>
      7. Финансирование МПС осуществляется из местного бюджета областей, города республиканского значения, столицы.</w:t>
      </w:r>
    </w:p>
    <w:bookmarkEnd w:id="10"/>
    <w:bookmarkStart w:name="z13" w:id="11"/>
    <w:p>
      <w:pPr>
        <w:spacing w:after="0"/>
        <w:ind w:left="0"/>
        <w:jc w:val="left"/>
      </w:pPr>
      <w:r>
        <w:rPr>
          <w:rFonts w:ascii="Times New Roman"/>
          <w:b/>
          <w:i w:val="false"/>
          <w:color w:val="000000"/>
        </w:rPr>
        <w:t xml:space="preserve"> 2. Основные задачи, функции, права и обязанности МПС</w:t>
      </w:r>
    </w:p>
    <w:bookmarkEnd w:id="11"/>
    <w:bookmarkStart w:name="z14" w:id="12"/>
    <w:p>
      <w:pPr>
        <w:spacing w:after="0"/>
        <w:ind w:left="0"/>
        <w:jc w:val="both"/>
      </w:pPr>
      <w:r>
        <w:rPr>
          <w:rFonts w:ascii="Times New Roman"/>
          <w:b w:val="false"/>
          <w:i w:val="false"/>
          <w:color w:val="000000"/>
          <w:sz w:val="28"/>
        </w:rPr>
        <w:t xml:space="preserve">
      8. Задачи МПС: </w:t>
      </w:r>
    </w:p>
    <w:bookmarkEnd w:id="12"/>
    <w:p>
      <w:pPr>
        <w:spacing w:after="0"/>
        <w:ind w:left="0"/>
        <w:jc w:val="both"/>
      </w:pPr>
      <w:r>
        <w:rPr>
          <w:rFonts w:ascii="Times New Roman"/>
          <w:b w:val="false"/>
          <w:i w:val="false"/>
          <w:color w:val="000000"/>
          <w:sz w:val="28"/>
        </w:rPr>
        <w:t xml:space="preserve">
      1) профилактика правонарушений; </w:t>
      </w:r>
    </w:p>
    <w:p>
      <w:pPr>
        <w:spacing w:after="0"/>
        <w:ind w:left="0"/>
        <w:jc w:val="both"/>
      </w:pPr>
      <w:r>
        <w:rPr>
          <w:rFonts w:ascii="Times New Roman"/>
          <w:b w:val="false"/>
          <w:i w:val="false"/>
          <w:color w:val="000000"/>
          <w:sz w:val="28"/>
        </w:rPr>
        <w:t xml:space="preserve">
      2) охрана общественного порядка; </w:t>
      </w:r>
    </w:p>
    <w:p>
      <w:pPr>
        <w:spacing w:after="0"/>
        <w:ind w:left="0"/>
        <w:jc w:val="both"/>
      </w:pPr>
      <w:r>
        <w:rPr>
          <w:rFonts w:ascii="Times New Roman"/>
          <w:b w:val="false"/>
          <w:i w:val="false"/>
          <w:color w:val="000000"/>
          <w:sz w:val="28"/>
        </w:rPr>
        <w:t xml:space="preserve">
      3) обеспечение безопасности дорожного движения; </w:t>
      </w:r>
    </w:p>
    <w:p>
      <w:pPr>
        <w:spacing w:after="0"/>
        <w:ind w:left="0"/>
        <w:jc w:val="both"/>
      </w:pPr>
      <w:r>
        <w:rPr>
          <w:rFonts w:ascii="Times New Roman"/>
          <w:b w:val="false"/>
          <w:i w:val="false"/>
          <w:color w:val="000000"/>
          <w:sz w:val="28"/>
        </w:rPr>
        <w:t xml:space="preserve">
      4) производство по делам об административных правонарушениях; </w:t>
      </w:r>
    </w:p>
    <w:p>
      <w:pPr>
        <w:spacing w:after="0"/>
        <w:ind w:left="0"/>
        <w:jc w:val="both"/>
      </w:pPr>
      <w:r>
        <w:rPr>
          <w:rFonts w:ascii="Times New Roman"/>
          <w:b w:val="false"/>
          <w:i w:val="false"/>
          <w:color w:val="000000"/>
          <w:sz w:val="28"/>
        </w:rPr>
        <w:t xml:space="preserve">
      5) предупреждение и пресечение уголовных правонарушений; </w:t>
      </w:r>
    </w:p>
    <w:p>
      <w:pPr>
        <w:spacing w:after="0"/>
        <w:ind w:left="0"/>
        <w:jc w:val="both"/>
      </w:pPr>
      <w:r>
        <w:rPr>
          <w:rFonts w:ascii="Times New Roman"/>
          <w:b w:val="false"/>
          <w:i w:val="false"/>
          <w:color w:val="000000"/>
          <w:sz w:val="28"/>
        </w:rPr>
        <w:t xml:space="preserve">
      6) досудебное расследование по уголовным проступкам в протокольной форме; </w:t>
      </w:r>
    </w:p>
    <w:p>
      <w:pPr>
        <w:spacing w:after="0"/>
        <w:ind w:left="0"/>
        <w:jc w:val="both"/>
      </w:pPr>
      <w:r>
        <w:rPr>
          <w:rFonts w:ascii="Times New Roman"/>
          <w:b w:val="false"/>
          <w:i w:val="false"/>
          <w:color w:val="000000"/>
          <w:sz w:val="28"/>
        </w:rPr>
        <w:t xml:space="preserve">
      7) содержание лиц в приемниках-распределителях и специальных приемниках органов внутренних дел; </w:t>
      </w:r>
    </w:p>
    <w:p>
      <w:pPr>
        <w:spacing w:after="0"/>
        <w:ind w:left="0"/>
        <w:jc w:val="both"/>
      </w:pPr>
      <w:r>
        <w:rPr>
          <w:rFonts w:ascii="Times New Roman"/>
          <w:b w:val="false"/>
          <w:i w:val="false"/>
          <w:color w:val="000000"/>
          <w:sz w:val="28"/>
        </w:rPr>
        <w:t xml:space="preserve">
      8) иные задачи, которые ставят перед МПС акимы областей, города республиканского значения столицы по обеспечению правопорядка на территории соответствующей административно-территориальной единицы. </w:t>
      </w:r>
    </w:p>
    <w:bookmarkStart w:name="z15" w:id="13"/>
    <w:p>
      <w:pPr>
        <w:spacing w:after="0"/>
        <w:ind w:left="0"/>
        <w:jc w:val="both"/>
      </w:pPr>
      <w:r>
        <w:rPr>
          <w:rFonts w:ascii="Times New Roman"/>
          <w:b w:val="false"/>
          <w:i w:val="false"/>
          <w:color w:val="000000"/>
          <w:sz w:val="28"/>
        </w:rPr>
        <w:t xml:space="preserve">
      9. Функции МПС: </w:t>
      </w:r>
    </w:p>
    <w:bookmarkEnd w:id="13"/>
    <w:p>
      <w:pPr>
        <w:spacing w:after="0"/>
        <w:ind w:left="0"/>
        <w:jc w:val="both"/>
      </w:pPr>
      <w:r>
        <w:rPr>
          <w:rFonts w:ascii="Times New Roman"/>
          <w:b w:val="false"/>
          <w:i w:val="false"/>
          <w:color w:val="000000"/>
          <w:sz w:val="28"/>
        </w:rPr>
        <w:t xml:space="preserve">
      1) осуществляют комплекс мер, направленных на выявление, изучение, устранение причин и условий, способствующих совершению правонарушений; </w:t>
      </w:r>
    </w:p>
    <w:p>
      <w:pPr>
        <w:spacing w:after="0"/>
        <w:ind w:left="0"/>
        <w:jc w:val="both"/>
      </w:pPr>
      <w:r>
        <w:rPr>
          <w:rFonts w:ascii="Times New Roman"/>
          <w:b w:val="false"/>
          <w:i w:val="false"/>
          <w:color w:val="000000"/>
          <w:sz w:val="28"/>
        </w:rPr>
        <w:t xml:space="preserve">
      2) осуществляют комплекс мер по охране общественного порядка; </w:t>
      </w:r>
    </w:p>
    <w:p>
      <w:pPr>
        <w:spacing w:after="0"/>
        <w:ind w:left="0"/>
        <w:jc w:val="both"/>
      </w:pPr>
      <w:r>
        <w:rPr>
          <w:rFonts w:ascii="Times New Roman"/>
          <w:b w:val="false"/>
          <w:i w:val="false"/>
          <w:color w:val="000000"/>
          <w:sz w:val="28"/>
        </w:rPr>
        <w:t xml:space="preserve">
      3) осуществляют государственный контроль и надзор за дорожным движением и обеспечением его безопасности; </w:t>
      </w:r>
    </w:p>
    <w:p>
      <w:pPr>
        <w:spacing w:after="0"/>
        <w:ind w:left="0"/>
        <w:jc w:val="both"/>
      </w:pPr>
      <w:r>
        <w:rPr>
          <w:rFonts w:ascii="Times New Roman"/>
          <w:b w:val="false"/>
          <w:i w:val="false"/>
          <w:color w:val="000000"/>
          <w:sz w:val="28"/>
        </w:rPr>
        <w:t xml:space="preserve">
      4) осуществляют производство по делам об административных правонарушениях; </w:t>
      </w:r>
    </w:p>
    <w:p>
      <w:pPr>
        <w:spacing w:after="0"/>
        <w:ind w:left="0"/>
        <w:jc w:val="both"/>
      </w:pPr>
      <w:r>
        <w:rPr>
          <w:rFonts w:ascii="Times New Roman"/>
          <w:b w:val="false"/>
          <w:i w:val="false"/>
          <w:color w:val="000000"/>
          <w:sz w:val="28"/>
        </w:rPr>
        <w:t xml:space="preserve">
      5) осуществляют расследование уголовных проступков; </w:t>
      </w:r>
    </w:p>
    <w:p>
      <w:pPr>
        <w:spacing w:after="0"/>
        <w:ind w:left="0"/>
        <w:jc w:val="both"/>
      </w:pPr>
      <w:r>
        <w:rPr>
          <w:rFonts w:ascii="Times New Roman"/>
          <w:b w:val="false"/>
          <w:i w:val="false"/>
          <w:color w:val="000000"/>
          <w:sz w:val="28"/>
        </w:rPr>
        <w:t xml:space="preserve">
      6) обеспечивают прием и условия содержания лиц, подвергнутых административному аресту и лиц, не имеющих определенного места жительства и (или) документов, удостоверяющих личность; </w:t>
      </w:r>
    </w:p>
    <w:p>
      <w:pPr>
        <w:spacing w:after="0"/>
        <w:ind w:left="0"/>
        <w:jc w:val="both"/>
      </w:pPr>
      <w:r>
        <w:rPr>
          <w:rFonts w:ascii="Times New Roman"/>
          <w:b w:val="false"/>
          <w:i w:val="false"/>
          <w:color w:val="000000"/>
          <w:sz w:val="28"/>
        </w:rPr>
        <w:t xml:space="preserve">
      7)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 </w:t>
      </w:r>
    </w:p>
    <w:bookmarkStart w:name="z16" w:id="14"/>
    <w:p>
      <w:pPr>
        <w:spacing w:after="0"/>
        <w:ind w:left="0"/>
        <w:jc w:val="both"/>
      </w:pPr>
      <w:r>
        <w:rPr>
          <w:rFonts w:ascii="Times New Roman"/>
          <w:b w:val="false"/>
          <w:i w:val="false"/>
          <w:color w:val="000000"/>
          <w:sz w:val="28"/>
        </w:rPr>
        <w:t xml:space="preserve">
      10. Права и обязанности МПС: </w:t>
      </w:r>
    </w:p>
    <w:bookmarkEnd w:id="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 пределах своей компетенции имеет право:</w:t>
      </w:r>
    </w:p>
    <w:p>
      <w:pPr>
        <w:spacing w:after="0"/>
        <w:ind w:left="0"/>
        <w:jc w:val="both"/>
      </w:pPr>
      <w:r>
        <w:rPr>
          <w:rFonts w:ascii="Times New Roman"/>
          <w:b w:val="false"/>
          <w:i w:val="false"/>
          <w:color w:val="000000"/>
          <w:sz w:val="28"/>
        </w:rPr>
        <w:t xml:space="preserve">
      1) требовать от физических и юридических лиц соблюдения законодательства Республики Казахстан, прекращения противоправных действий, а в случае невыполнения этих требований, применять соответствующие меры принуждения; </w:t>
      </w:r>
    </w:p>
    <w:p>
      <w:pPr>
        <w:spacing w:after="0"/>
        <w:ind w:left="0"/>
        <w:jc w:val="both"/>
      </w:pPr>
      <w:r>
        <w:rPr>
          <w:rFonts w:ascii="Times New Roman"/>
          <w:b w:val="false"/>
          <w:i w:val="false"/>
          <w:color w:val="000000"/>
          <w:sz w:val="28"/>
        </w:rPr>
        <w:t xml:space="preserve">
      2) проверять у физических лиц документы, удостоверяющие их личность, а также другие документы, необходимые для проверки соблюдения установленных правил, контроль за выполнением которых возложен на органы внутренних дел; </w:t>
      </w:r>
    </w:p>
    <w:p>
      <w:pPr>
        <w:spacing w:after="0"/>
        <w:ind w:left="0"/>
        <w:jc w:val="both"/>
      </w:pPr>
      <w:r>
        <w:rPr>
          <w:rFonts w:ascii="Times New Roman"/>
          <w:b w:val="false"/>
          <w:i w:val="false"/>
          <w:color w:val="000000"/>
          <w:sz w:val="28"/>
        </w:rPr>
        <w:t xml:space="preserve">
      3) вызывать в органы внутренних дел физических лиц и представителей юридических лиц по находящимся в производстве материалам и делам, получать от них объяснения и показания, документы, их копии, а при неявке подвергать в установленном порядке приводу; </w:t>
      </w:r>
    </w:p>
    <w:p>
      <w:pPr>
        <w:spacing w:after="0"/>
        <w:ind w:left="0"/>
        <w:jc w:val="both"/>
      </w:pPr>
      <w:r>
        <w:rPr>
          <w:rFonts w:ascii="Times New Roman"/>
          <w:b w:val="false"/>
          <w:i w:val="false"/>
          <w:color w:val="000000"/>
          <w:sz w:val="28"/>
        </w:rPr>
        <w:t xml:space="preserve">
      4) вносить физическим и юридическим лицам обязательные для исполнения предписания, представления об устранении причин и условий, способствующих совершению уголовных или административных правонарушений; </w:t>
      </w:r>
    </w:p>
    <w:p>
      <w:pPr>
        <w:spacing w:after="0"/>
        <w:ind w:left="0"/>
        <w:jc w:val="both"/>
      </w:pPr>
      <w:r>
        <w:rPr>
          <w:rFonts w:ascii="Times New Roman"/>
          <w:b w:val="false"/>
          <w:i w:val="false"/>
          <w:color w:val="000000"/>
          <w:sz w:val="28"/>
        </w:rPr>
        <w:t xml:space="preserve">
      5) поощрять граждан, отличившихся в охране общественного порядка; </w:t>
      </w:r>
    </w:p>
    <w:p>
      <w:pPr>
        <w:spacing w:after="0"/>
        <w:ind w:left="0"/>
        <w:jc w:val="both"/>
      </w:pPr>
      <w:r>
        <w:rPr>
          <w:rFonts w:ascii="Times New Roman"/>
          <w:b w:val="false"/>
          <w:i w:val="false"/>
          <w:color w:val="000000"/>
          <w:sz w:val="28"/>
        </w:rPr>
        <w:t xml:space="preserve">
      6) пресекать незаконные формы выражения общественных, групповых или личных интересов и протеста; </w:t>
      </w:r>
    </w:p>
    <w:p>
      <w:pPr>
        <w:spacing w:after="0"/>
        <w:ind w:left="0"/>
        <w:jc w:val="both"/>
      </w:pPr>
      <w:r>
        <w:rPr>
          <w:rFonts w:ascii="Times New Roman"/>
          <w:b w:val="false"/>
          <w:i w:val="false"/>
          <w:color w:val="000000"/>
          <w:sz w:val="28"/>
        </w:rPr>
        <w:t xml:space="preserve">
      7) проводить освидетельствование лиц на предмет установления факта употребления психоактивного вещества и состояния опьянения, а при невозможности – доставлять в медицинские учреждения для освидетельствования; </w:t>
      </w:r>
    </w:p>
    <w:p>
      <w:pPr>
        <w:spacing w:after="0"/>
        <w:ind w:left="0"/>
        <w:jc w:val="both"/>
      </w:pPr>
      <w:r>
        <w:rPr>
          <w:rFonts w:ascii="Times New Roman"/>
          <w:b w:val="false"/>
          <w:i w:val="false"/>
          <w:color w:val="000000"/>
          <w:sz w:val="28"/>
        </w:rPr>
        <w:t xml:space="preserve">
      8) останавливать и досматривать транспортные средства, отстранять от управления транспортными средствами лиц, запрещать эксплуатацию транспортных средств, временно ограничивать или запрещать движение транспортных средств и пешеходов; </w:t>
      </w:r>
    </w:p>
    <w:p>
      <w:pPr>
        <w:spacing w:after="0"/>
        <w:ind w:left="0"/>
        <w:jc w:val="both"/>
      </w:pPr>
      <w:r>
        <w:rPr>
          <w:rFonts w:ascii="Times New Roman"/>
          <w:b w:val="false"/>
          <w:i w:val="false"/>
          <w:color w:val="000000"/>
          <w:sz w:val="28"/>
        </w:rPr>
        <w:t xml:space="preserve">
      9) производить оцепление участков местности при ликвидации чрезвычайных ситуаций и их последствий, проведении антитеррористической операции, охранных, массовых, карантинных мероприятий, задержании разыскиваемых лиц, освобождении заложников, преследовании лиц, подозреваемых в совершении уголовных или административных правонарушений, проверке сведений об обнаружении взрывчатых материалов, боеприпасов и взрывных устройств, ядовитых и радиоактивных веществ, пресечении массовых беспорядков и иных групповых действий, угрожающих безопасности физических лиц, жизнедеятельности объектов инфраструктуры, нарушающих общественный порядок; </w:t>
      </w:r>
    </w:p>
    <w:p>
      <w:pPr>
        <w:spacing w:after="0"/>
        <w:ind w:left="0"/>
        <w:jc w:val="both"/>
      </w:pPr>
      <w:r>
        <w:rPr>
          <w:rFonts w:ascii="Times New Roman"/>
          <w:b w:val="false"/>
          <w:i w:val="false"/>
          <w:color w:val="000000"/>
          <w:sz w:val="28"/>
        </w:rPr>
        <w:t xml:space="preserve">
      10) производить при входе (въезде) в места проведения охранных, массовых мероприятий досмотр физических лиц, их вещей, транспортных средств и провозимых грузов, в том числе с применением технических средств, не допускать в места их проведения лиц и транспортные средства с запрещенными предметами и вещами; </w:t>
      </w:r>
    </w:p>
    <w:p>
      <w:pPr>
        <w:spacing w:after="0"/>
        <w:ind w:left="0"/>
        <w:jc w:val="both"/>
      </w:pPr>
      <w:r>
        <w:rPr>
          <w:rFonts w:ascii="Times New Roman"/>
          <w:b w:val="false"/>
          <w:i w:val="false"/>
          <w:color w:val="000000"/>
          <w:sz w:val="28"/>
        </w:rPr>
        <w:t xml:space="preserve">
      11) устанавливать контрольно-пропускные пункты при проведении оперативно-профилактических, розыскных и иных специальных мероприятий; </w:t>
      </w:r>
    </w:p>
    <w:p>
      <w:pPr>
        <w:spacing w:after="0"/>
        <w:ind w:left="0"/>
        <w:jc w:val="both"/>
      </w:pPr>
      <w:r>
        <w:rPr>
          <w:rFonts w:ascii="Times New Roman"/>
          <w:b w:val="false"/>
          <w:i w:val="false"/>
          <w:color w:val="000000"/>
          <w:sz w:val="28"/>
        </w:rPr>
        <w:t xml:space="preserve">
      12) принимать участие в карантинных, санитарно-противоэпидемических и природоохранных мероприятиях; </w:t>
      </w:r>
    </w:p>
    <w:p>
      <w:pPr>
        <w:spacing w:after="0"/>
        <w:ind w:left="0"/>
        <w:jc w:val="both"/>
      </w:pPr>
      <w:r>
        <w:rPr>
          <w:rFonts w:ascii="Times New Roman"/>
          <w:b w:val="false"/>
          <w:i w:val="false"/>
          <w:color w:val="000000"/>
          <w:sz w:val="28"/>
        </w:rPr>
        <w:t xml:space="preserve">
      13) привлекать для ликвидации последствий чрезвычайных ситуаций силы и средства противопожарных и аварийно-спасательных служб, транспортные и другие материально-технические средства, средства связи и химической защиты организаций; </w:t>
      </w:r>
    </w:p>
    <w:p>
      <w:pPr>
        <w:spacing w:after="0"/>
        <w:ind w:left="0"/>
        <w:jc w:val="both"/>
      </w:pPr>
      <w:r>
        <w:rPr>
          <w:rFonts w:ascii="Times New Roman"/>
          <w:b w:val="false"/>
          <w:i w:val="false"/>
          <w:color w:val="000000"/>
          <w:sz w:val="28"/>
        </w:rPr>
        <w:t xml:space="preserve">
      14) использовать любой вид транспорта (кроме транспортных средств представительств иностранных государств и международных организаций, обладающих дипломатическим иммунитетом) для преследования лиц, подозреваемых в совершении уголовного правонарушения, прибытия к месту происшествия, в период действия чрезвычайного или военного положения, в условиях вооруженного конфликта, при ликвидации чрезвычайных ситуаций, а также для доставления лиц, нуждающихся в экстренной медицинской помощи, в медицинские организации, если промедление может создать реальную угрозу жизни или здоровью людей, с возмещением материального ущерба собственникам в случае его причинения,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15) проводить проверки мест хранения гражданского оружия и патронов к нему, гражданских пиротехнических веществ и изделий с их применением; </w:t>
      </w:r>
    </w:p>
    <w:p>
      <w:pPr>
        <w:spacing w:after="0"/>
        <w:ind w:left="0"/>
        <w:jc w:val="both"/>
      </w:pPr>
      <w:r>
        <w:rPr>
          <w:rFonts w:ascii="Times New Roman"/>
          <w:b w:val="false"/>
          <w:i w:val="false"/>
          <w:color w:val="000000"/>
          <w:sz w:val="28"/>
        </w:rPr>
        <w:t xml:space="preserve">
      16) использовать технические средства для фиксации фактов совершения уголовных или административных правонарушений и действий сотрудников органов внутренних дел; </w:t>
      </w:r>
    </w:p>
    <w:p>
      <w:pPr>
        <w:spacing w:after="0"/>
        <w:ind w:left="0"/>
        <w:jc w:val="both"/>
      </w:pPr>
      <w:r>
        <w:rPr>
          <w:rFonts w:ascii="Times New Roman"/>
          <w:b w:val="false"/>
          <w:i w:val="false"/>
          <w:color w:val="000000"/>
          <w:sz w:val="28"/>
        </w:rPr>
        <w:t xml:space="preserve">
      17) проводить мероприятия по задержанию лиц, совершивших уголовные или административные правонарушения; </w:t>
      </w:r>
    </w:p>
    <w:p>
      <w:pPr>
        <w:spacing w:after="0"/>
        <w:ind w:left="0"/>
        <w:jc w:val="both"/>
      </w:pPr>
      <w:r>
        <w:rPr>
          <w:rFonts w:ascii="Times New Roman"/>
          <w:b w:val="false"/>
          <w:i w:val="false"/>
          <w:color w:val="000000"/>
          <w:sz w:val="28"/>
        </w:rPr>
        <w:t xml:space="preserve">
      18) доставлять в органы внутренних дел физических лиц за совершение административных правонарушений; </w:t>
      </w:r>
    </w:p>
    <w:p>
      <w:pPr>
        <w:spacing w:after="0"/>
        <w:ind w:left="0"/>
        <w:jc w:val="both"/>
      </w:pPr>
      <w:r>
        <w:rPr>
          <w:rFonts w:ascii="Times New Roman"/>
          <w:b w:val="false"/>
          <w:i w:val="false"/>
          <w:color w:val="000000"/>
          <w:sz w:val="28"/>
        </w:rPr>
        <w:t xml:space="preserve">
      19) задерживать военнослужащих, совершивших уголовные или административные правонарушения, и передавать их органам военной полиции, командирам воинских частей или начальникам местных органов военного управления; </w:t>
      </w:r>
    </w:p>
    <w:p>
      <w:pPr>
        <w:spacing w:after="0"/>
        <w:ind w:left="0"/>
        <w:jc w:val="both"/>
      </w:pPr>
      <w:r>
        <w:rPr>
          <w:rFonts w:ascii="Times New Roman"/>
          <w:b w:val="false"/>
          <w:i w:val="false"/>
          <w:color w:val="000000"/>
          <w:sz w:val="28"/>
        </w:rPr>
        <w:t xml:space="preserve">
      20) изымать оружие, боеприпасы, наркотические средства, психотропные вещества и прекурсоры, а также иные запрещенные предметы и вещества; </w:t>
      </w:r>
    </w:p>
    <w:p>
      <w:pPr>
        <w:spacing w:after="0"/>
        <w:ind w:left="0"/>
        <w:jc w:val="both"/>
      </w:pPr>
      <w:r>
        <w:rPr>
          <w:rFonts w:ascii="Times New Roman"/>
          <w:b w:val="false"/>
          <w:i w:val="false"/>
          <w:color w:val="000000"/>
          <w:sz w:val="28"/>
        </w:rPr>
        <w:t xml:space="preserve">
      21) входить беспрепятственно, осматривать жилые и иные помещения, территории и земельные участки (кроме представительств иностранных государств и международных организаций, обладающих дипломатическим иммунитетом) при преследовании подозреваемых в совершении уголовных или административных правонарушений, угрожающих безопасности физических лиц, либо при наличии достаточных данных полагать, что там совершено или совершается уголовное или административное правонарушение, произошел несчастный случай, для обеспечения личной безопасности физических лиц и общественной безопасности при стихийных бедствиях, катастрофах, авариях, эпидемиях, эпизоотиях и массовых беспорядках; </w:t>
      </w:r>
    </w:p>
    <w:p>
      <w:pPr>
        <w:spacing w:after="0"/>
        <w:ind w:left="0"/>
        <w:jc w:val="both"/>
      </w:pPr>
      <w:r>
        <w:rPr>
          <w:rFonts w:ascii="Times New Roman"/>
          <w:b w:val="false"/>
          <w:i w:val="false"/>
          <w:color w:val="000000"/>
          <w:sz w:val="28"/>
        </w:rPr>
        <w:t xml:space="preserve">
      22) ограничивать, временно запрещать физическим лицам доступ или пребывание в жилищах, определенных участках местности, если их нахождение создает угрозу жизни и здоровью человека, объектам собственности, нарушает работу организаций, препятствует движению транспортных средств и пешеходов, а также в случаях проведения оперативно-розыскных мероприятий, следственных действий и массовых мероприятий; </w:t>
      </w:r>
    </w:p>
    <w:p>
      <w:pPr>
        <w:spacing w:after="0"/>
        <w:ind w:left="0"/>
        <w:jc w:val="both"/>
      </w:pPr>
      <w:r>
        <w:rPr>
          <w:rFonts w:ascii="Times New Roman"/>
          <w:b w:val="false"/>
          <w:i w:val="false"/>
          <w:color w:val="000000"/>
          <w:sz w:val="28"/>
        </w:rPr>
        <w:t xml:space="preserve">
      23) для постановки на криминалистические учеты лиц, содержащихся в приемниках-распределителях и специальных приемниках, состоящих на профилактических учетах, фотографировать, дактилоскопировать, производить звукозапись, кино- и видеосъемку; </w:t>
      </w:r>
    </w:p>
    <w:p>
      <w:pPr>
        <w:spacing w:after="0"/>
        <w:ind w:left="0"/>
        <w:jc w:val="both"/>
      </w:pPr>
      <w:r>
        <w:rPr>
          <w:rFonts w:ascii="Times New Roman"/>
          <w:b w:val="false"/>
          <w:i w:val="false"/>
          <w:color w:val="000000"/>
          <w:sz w:val="28"/>
        </w:rPr>
        <w:t xml:space="preserve">
      24) привлекать средства массовой информации для освещения деятельности МПС; </w:t>
      </w:r>
    </w:p>
    <w:p>
      <w:pPr>
        <w:spacing w:after="0"/>
        <w:ind w:left="0"/>
        <w:jc w:val="both"/>
      </w:pPr>
      <w:r>
        <w:rPr>
          <w:rFonts w:ascii="Times New Roman"/>
          <w:b w:val="false"/>
          <w:i w:val="false"/>
          <w:color w:val="000000"/>
          <w:sz w:val="28"/>
        </w:rPr>
        <w:t xml:space="preserve">
      25) осуществлять сбор и обработку персональных данных; </w:t>
      </w:r>
    </w:p>
    <w:p>
      <w:pPr>
        <w:spacing w:after="0"/>
        <w:ind w:left="0"/>
        <w:jc w:val="both"/>
      </w:pPr>
      <w:r>
        <w:rPr>
          <w:rFonts w:ascii="Times New Roman"/>
          <w:b w:val="false"/>
          <w:i w:val="false"/>
          <w:color w:val="000000"/>
          <w:sz w:val="28"/>
        </w:rPr>
        <w:t xml:space="preserve">
      26) осуществлять иные права, предусмотренные законами Республики Казахстан, актами Президента Республики Казахстан и Правительства Республики Казахстан. </w:t>
      </w:r>
    </w:p>
    <w:bookmarkStart w:name="z41" w:id="15"/>
    <w:p>
      <w:pPr>
        <w:spacing w:after="0"/>
        <w:ind w:left="0"/>
        <w:jc w:val="both"/>
      </w:pPr>
      <w:r>
        <w:rPr>
          <w:rFonts w:ascii="Times New Roman"/>
          <w:b w:val="false"/>
          <w:i w:val="false"/>
          <w:color w:val="000000"/>
          <w:sz w:val="28"/>
        </w:rPr>
        <w:t xml:space="preserve">
      МПС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 пределах своей компетенции обязана:</w:t>
      </w:r>
    </w:p>
    <w:bookmarkEnd w:id="15"/>
    <w:p>
      <w:pPr>
        <w:spacing w:after="0"/>
        <w:ind w:left="0"/>
        <w:jc w:val="both"/>
      </w:pPr>
      <w:r>
        <w:rPr>
          <w:rFonts w:ascii="Times New Roman"/>
          <w:b w:val="false"/>
          <w:i w:val="false"/>
          <w:color w:val="000000"/>
          <w:sz w:val="28"/>
        </w:rPr>
        <w:t xml:space="preserve">
      1) защищать жизнь, здоровье, права и свободы человека и гражданина от противоправных посягательств; </w:t>
      </w:r>
    </w:p>
    <w:p>
      <w:pPr>
        <w:spacing w:after="0"/>
        <w:ind w:left="0"/>
        <w:jc w:val="both"/>
      </w:pPr>
      <w:r>
        <w:rPr>
          <w:rFonts w:ascii="Times New Roman"/>
          <w:b w:val="false"/>
          <w:i w:val="false"/>
          <w:color w:val="000000"/>
          <w:sz w:val="28"/>
        </w:rPr>
        <w:t xml:space="preserve">
      2) принимать, регистрировать и рассматривать заявления или сообщения о происшествии, совершенном или готовящемся уголовном или административном правонарушении, информировать заявителя о принятом решении в установленном законодательством порядке; </w:t>
      </w:r>
    </w:p>
    <w:p>
      <w:pPr>
        <w:spacing w:after="0"/>
        <w:ind w:left="0"/>
        <w:jc w:val="both"/>
      </w:pPr>
      <w:r>
        <w:rPr>
          <w:rFonts w:ascii="Times New Roman"/>
          <w:b w:val="false"/>
          <w:i w:val="false"/>
          <w:color w:val="000000"/>
          <w:sz w:val="28"/>
        </w:rPr>
        <w:t xml:space="preserve">
      3) оказывать помощь физическим лицам, пострадавшим от противоправных посягательств, происшествий и несчастных случаев, а также находящимся в беспомощном либо ином состоянии, опасном для их жизни и здоровья; </w:t>
      </w:r>
    </w:p>
    <w:p>
      <w:pPr>
        <w:spacing w:after="0"/>
        <w:ind w:left="0"/>
        <w:jc w:val="both"/>
      </w:pPr>
      <w:r>
        <w:rPr>
          <w:rFonts w:ascii="Times New Roman"/>
          <w:b w:val="false"/>
          <w:i w:val="false"/>
          <w:color w:val="000000"/>
          <w:sz w:val="28"/>
        </w:rPr>
        <w:t xml:space="preserve">
      3) осуществлять общие и индивидуальные меры профилактики правонарушений; </w:t>
      </w:r>
    </w:p>
    <w:p>
      <w:pPr>
        <w:spacing w:after="0"/>
        <w:ind w:left="0"/>
        <w:jc w:val="both"/>
      </w:pPr>
      <w:r>
        <w:rPr>
          <w:rFonts w:ascii="Times New Roman"/>
          <w:b w:val="false"/>
          <w:i w:val="false"/>
          <w:color w:val="000000"/>
          <w:sz w:val="28"/>
        </w:rPr>
        <w:t xml:space="preserve">
      5) осуществлять патрулирование; </w:t>
      </w:r>
    </w:p>
    <w:p>
      <w:pPr>
        <w:spacing w:after="0"/>
        <w:ind w:left="0"/>
        <w:jc w:val="both"/>
      </w:pPr>
      <w:r>
        <w:rPr>
          <w:rFonts w:ascii="Times New Roman"/>
          <w:b w:val="false"/>
          <w:i w:val="false"/>
          <w:color w:val="000000"/>
          <w:sz w:val="28"/>
        </w:rPr>
        <w:t xml:space="preserve">
      6) осуществлять контроль за соблюдением правил дорожного движения и нормативов, относящихся к обеспечению безопасности дорожного движения, регулировать дорожное движение; </w:t>
      </w:r>
    </w:p>
    <w:p>
      <w:pPr>
        <w:spacing w:after="0"/>
        <w:ind w:left="0"/>
        <w:jc w:val="both"/>
      </w:pPr>
      <w:r>
        <w:rPr>
          <w:rFonts w:ascii="Times New Roman"/>
          <w:b w:val="false"/>
          <w:i w:val="false"/>
          <w:color w:val="000000"/>
          <w:sz w:val="28"/>
        </w:rPr>
        <w:t xml:space="preserve">
      7) выявлять и пресекать административные правонарушения, осуществлять производство по делам об административных правонарушениях; </w:t>
      </w:r>
    </w:p>
    <w:p>
      <w:pPr>
        <w:spacing w:after="0"/>
        <w:ind w:left="0"/>
        <w:jc w:val="both"/>
      </w:pPr>
      <w:r>
        <w:rPr>
          <w:rFonts w:ascii="Times New Roman"/>
          <w:b w:val="false"/>
          <w:i w:val="false"/>
          <w:color w:val="000000"/>
          <w:sz w:val="28"/>
        </w:rPr>
        <w:t xml:space="preserve">
      8) доставлять в медицинские организации или органы внутренних дел лиц, находящихся в общественных местах в состоянии опьянения, оскорбляющем человеческое достоинство и общественную нравственность; </w:t>
      </w:r>
    </w:p>
    <w:p>
      <w:pPr>
        <w:spacing w:after="0"/>
        <w:ind w:left="0"/>
        <w:jc w:val="both"/>
      </w:pPr>
      <w:r>
        <w:rPr>
          <w:rFonts w:ascii="Times New Roman"/>
          <w:b w:val="false"/>
          <w:i w:val="false"/>
          <w:color w:val="000000"/>
          <w:sz w:val="28"/>
        </w:rPr>
        <w:t xml:space="preserve">
      9) осуществлять поиск, задерживать и доставлять в специальные медицинские учреждения лиц, уклоняющихся от назначенных решением суда принудительных мер медицинского характера; </w:t>
      </w:r>
    </w:p>
    <w:p>
      <w:pPr>
        <w:spacing w:after="0"/>
        <w:ind w:left="0"/>
        <w:jc w:val="both"/>
      </w:pPr>
      <w:r>
        <w:rPr>
          <w:rFonts w:ascii="Times New Roman"/>
          <w:b w:val="false"/>
          <w:i w:val="false"/>
          <w:color w:val="000000"/>
          <w:sz w:val="28"/>
        </w:rPr>
        <w:t xml:space="preserve">
      10) доставлять в центры адаптации несовершеннолетних безнадзорных детей в возрасте от трех до восемнадцати лет, а также детей, оставшихся без попечения родителей или лиц, их заменяющих; </w:t>
      </w:r>
    </w:p>
    <w:p>
      <w:pPr>
        <w:spacing w:after="0"/>
        <w:ind w:left="0"/>
        <w:jc w:val="both"/>
      </w:pPr>
      <w:r>
        <w:rPr>
          <w:rFonts w:ascii="Times New Roman"/>
          <w:b w:val="false"/>
          <w:i w:val="false"/>
          <w:color w:val="000000"/>
          <w:sz w:val="28"/>
        </w:rPr>
        <w:t xml:space="preserve">
      11) обеспечивать охрану общественного порядка при проведении массовых мероприятий; </w:t>
      </w:r>
    </w:p>
    <w:p>
      <w:pPr>
        <w:spacing w:after="0"/>
        <w:ind w:left="0"/>
        <w:jc w:val="both"/>
      </w:pPr>
      <w:r>
        <w:rPr>
          <w:rFonts w:ascii="Times New Roman"/>
          <w:b w:val="false"/>
          <w:i w:val="false"/>
          <w:color w:val="000000"/>
          <w:sz w:val="28"/>
        </w:rPr>
        <w:t xml:space="preserve">
      12) пресекать массовые беспорядки, групповые неповиновения; </w:t>
      </w:r>
    </w:p>
    <w:p>
      <w:pPr>
        <w:spacing w:after="0"/>
        <w:ind w:left="0"/>
        <w:jc w:val="both"/>
      </w:pPr>
      <w:r>
        <w:rPr>
          <w:rFonts w:ascii="Times New Roman"/>
          <w:b w:val="false"/>
          <w:i w:val="false"/>
          <w:color w:val="000000"/>
          <w:sz w:val="28"/>
        </w:rPr>
        <w:t xml:space="preserve">
      13) осуществлять мероприятия по предупреждению и ликвидации чрезвычайных ситуаций, пожарной безопасности и гражданской обороны, обеспечению режима чрезвычайного или военного положения; </w:t>
      </w:r>
    </w:p>
    <w:p>
      <w:pPr>
        <w:spacing w:after="0"/>
        <w:ind w:left="0"/>
        <w:jc w:val="both"/>
      </w:pPr>
      <w:r>
        <w:rPr>
          <w:rFonts w:ascii="Times New Roman"/>
          <w:b w:val="false"/>
          <w:i w:val="false"/>
          <w:color w:val="000000"/>
          <w:sz w:val="28"/>
        </w:rPr>
        <w:t xml:space="preserve">
      14) контролировать соблюдение иностранцами и лицами без гражданства установленных правил пребывания в Республике Казахстан и транзитного проезда через территорию Республики Казахстан; </w:t>
      </w:r>
    </w:p>
    <w:p>
      <w:pPr>
        <w:spacing w:after="0"/>
        <w:ind w:left="0"/>
        <w:jc w:val="both"/>
      </w:pPr>
      <w:r>
        <w:rPr>
          <w:rFonts w:ascii="Times New Roman"/>
          <w:b w:val="false"/>
          <w:i w:val="false"/>
          <w:color w:val="000000"/>
          <w:sz w:val="28"/>
        </w:rPr>
        <w:t xml:space="preserve">
      15) осуществлять контроль за соблюдением физическими лицами установленных правил оборота гражданского оружия и патронов к нему; </w:t>
      </w:r>
    </w:p>
    <w:p>
      <w:pPr>
        <w:spacing w:after="0"/>
        <w:ind w:left="0"/>
        <w:jc w:val="both"/>
      </w:pPr>
      <w:r>
        <w:rPr>
          <w:rFonts w:ascii="Times New Roman"/>
          <w:b w:val="false"/>
          <w:i w:val="false"/>
          <w:color w:val="000000"/>
          <w:sz w:val="28"/>
        </w:rPr>
        <w:t xml:space="preserve">
      16) принимать участие в проведении антитеррористических операций и охранных мероприятий; </w:t>
      </w:r>
    </w:p>
    <w:p>
      <w:pPr>
        <w:spacing w:after="0"/>
        <w:ind w:left="0"/>
        <w:jc w:val="both"/>
      </w:pPr>
      <w:r>
        <w:rPr>
          <w:rFonts w:ascii="Times New Roman"/>
          <w:b w:val="false"/>
          <w:i w:val="false"/>
          <w:color w:val="000000"/>
          <w:sz w:val="28"/>
        </w:rPr>
        <w:t xml:space="preserve">
      17) задерживать лиц, совершающих уголовные или административные правонарушения; </w:t>
      </w:r>
    </w:p>
    <w:p>
      <w:pPr>
        <w:spacing w:after="0"/>
        <w:ind w:left="0"/>
        <w:jc w:val="both"/>
      </w:pPr>
      <w:r>
        <w:rPr>
          <w:rFonts w:ascii="Times New Roman"/>
          <w:b w:val="false"/>
          <w:i w:val="false"/>
          <w:color w:val="000000"/>
          <w:sz w:val="28"/>
        </w:rPr>
        <w:t xml:space="preserve">
      18) устанавливать причины и условия, способствующие совершению уголовных проступков, принимать меры, направленные на их устранение; </w:t>
      </w:r>
    </w:p>
    <w:p>
      <w:pPr>
        <w:spacing w:after="0"/>
        <w:ind w:left="0"/>
        <w:jc w:val="both"/>
      </w:pPr>
      <w:r>
        <w:rPr>
          <w:rFonts w:ascii="Times New Roman"/>
          <w:b w:val="false"/>
          <w:i w:val="false"/>
          <w:color w:val="000000"/>
          <w:sz w:val="28"/>
        </w:rPr>
        <w:t xml:space="preserve">
      19) осуществлять досудебное производство по уголовным проступкам; </w:t>
      </w:r>
    </w:p>
    <w:p>
      <w:pPr>
        <w:spacing w:after="0"/>
        <w:ind w:left="0"/>
        <w:jc w:val="both"/>
      </w:pPr>
      <w:r>
        <w:rPr>
          <w:rFonts w:ascii="Times New Roman"/>
          <w:b w:val="false"/>
          <w:i w:val="false"/>
          <w:color w:val="000000"/>
          <w:sz w:val="28"/>
        </w:rPr>
        <w:t xml:space="preserve">
      20) исполнять судебные акты, требования судей, постановления, предписания и требования прокурора в ходе досудебного производства по уголовным делам; </w:t>
      </w:r>
    </w:p>
    <w:p>
      <w:pPr>
        <w:spacing w:after="0"/>
        <w:ind w:left="0"/>
        <w:jc w:val="both"/>
      </w:pPr>
      <w:r>
        <w:rPr>
          <w:rFonts w:ascii="Times New Roman"/>
          <w:b w:val="false"/>
          <w:i w:val="false"/>
          <w:color w:val="000000"/>
          <w:sz w:val="28"/>
        </w:rPr>
        <w:t xml:space="preserve">
      21) оказывать содействие судебным исполнителям в принудительном исполнении исполнительных документов; </w:t>
      </w:r>
    </w:p>
    <w:p>
      <w:pPr>
        <w:spacing w:after="0"/>
        <w:ind w:left="0"/>
        <w:jc w:val="both"/>
      </w:pPr>
      <w:r>
        <w:rPr>
          <w:rFonts w:ascii="Times New Roman"/>
          <w:b w:val="false"/>
          <w:i w:val="false"/>
          <w:color w:val="000000"/>
          <w:sz w:val="28"/>
        </w:rPr>
        <w:t xml:space="preserve">
      22) содержать лиц в приемниках-распределителях и специальных приемниках органов внутренних дел, обеспечивать их охрану; </w:t>
      </w:r>
    </w:p>
    <w:p>
      <w:pPr>
        <w:spacing w:after="0"/>
        <w:ind w:left="0"/>
        <w:jc w:val="both"/>
      </w:pPr>
      <w:r>
        <w:rPr>
          <w:rFonts w:ascii="Times New Roman"/>
          <w:b w:val="false"/>
          <w:i w:val="false"/>
          <w:color w:val="000000"/>
          <w:sz w:val="28"/>
        </w:rPr>
        <w:t xml:space="preserve">
      23) обеспечивать санитарно-эпидемиологическое благополучие и охрану здоровья лиц, содержащихся в приемниках-распределителях и специальных приемниках органов внутренних дел; </w:t>
      </w:r>
    </w:p>
    <w:p>
      <w:pPr>
        <w:spacing w:after="0"/>
        <w:ind w:left="0"/>
        <w:jc w:val="both"/>
      </w:pPr>
      <w:r>
        <w:rPr>
          <w:rFonts w:ascii="Times New Roman"/>
          <w:b w:val="false"/>
          <w:i w:val="false"/>
          <w:color w:val="000000"/>
          <w:sz w:val="28"/>
        </w:rPr>
        <w:t xml:space="preserve">
      24) обеспечивать защиту сведений, составляющих государственные секреты, и ведомственный контроль за соблюдением режима секретности; </w:t>
      </w:r>
    </w:p>
    <w:p>
      <w:pPr>
        <w:spacing w:after="0"/>
        <w:ind w:left="0"/>
        <w:jc w:val="both"/>
      </w:pPr>
      <w:r>
        <w:rPr>
          <w:rFonts w:ascii="Times New Roman"/>
          <w:b w:val="false"/>
          <w:i w:val="false"/>
          <w:color w:val="000000"/>
          <w:sz w:val="28"/>
        </w:rPr>
        <w:t xml:space="preserve">
      25) обеспечивать соблюдение требований информационной безопасности; </w:t>
      </w:r>
    </w:p>
    <w:p>
      <w:pPr>
        <w:spacing w:after="0"/>
        <w:ind w:left="0"/>
        <w:jc w:val="both"/>
      </w:pPr>
      <w:r>
        <w:rPr>
          <w:rFonts w:ascii="Times New Roman"/>
          <w:b w:val="false"/>
          <w:i w:val="false"/>
          <w:color w:val="000000"/>
          <w:sz w:val="28"/>
        </w:rPr>
        <w:t xml:space="preserve">
      26) обеспечивать защиту персональных данных; </w:t>
      </w:r>
    </w:p>
    <w:p>
      <w:pPr>
        <w:spacing w:after="0"/>
        <w:ind w:left="0"/>
        <w:jc w:val="both"/>
      </w:pPr>
      <w:r>
        <w:rPr>
          <w:rFonts w:ascii="Times New Roman"/>
          <w:b w:val="false"/>
          <w:i w:val="false"/>
          <w:color w:val="000000"/>
          <w:sz w:val="28"/>
        </w:rPr>
        <w:t>
      27) осуществлять иные обязанности, предусмотренные законами Республики Казахстан, актами Президента Республики Казахстан и Правительства Республики Казахстан.</w:t>
      </w:r>
    </w:p>
    <w:bookmarkStart w:name="z17" w:id="16"/>
    <w:p>
      <w:pPr>
        <w:spacing w:after="0"/>
        <w:ind w:left="0"/>
        <w:jc w:val="left"/>
      </w:pPr>
      <w:r>
        <w:rPr>
          <w:rFonts w:ascii="Times New Roman"/>
          <w:b/>
          <w:i w:val="false"/>
          <w:color w:val="000000"/>
        </w:rPr>
        <w:t xml:space="preserve"> 3. Организация деятельности МПС</w:t>
      </w:r>
    </w:p>
    <w:bookmarkEnd w:id="16"/>
    <w:bookmarkStart w:name="z18" w:id="17"/>
    <w:p>
      <w:pPr>
        <w:spacing w:after="0"/>
        <w:ind w:left="0"/>
        <w:jc w:val="both"/>
      </w:pPr>
      <w:r>
        <w:rPr>
          <w:rFonts w:ascii="Times New Roman"/>
          <w:b w:val="false"/>
          <w:i w:val="false"/>
          <w:color w:val="000000"/>
          <w:sz w:val="28"/>
        </w:rPr>
        <w:t xml:space="preserve">
      11. МПC является структурным подразделением территориальных органов внутренних дел, к компетенции которого относятся вопросы профилактики правонарушений, охраны общественного порядка, обеспечения безопасности дорожного движения, предупреждения и пресечения уголовных правонарушений. </w:t>
      </w:r>
    </w:p>
    <w:bookmarkEnd w:id="17"/>
    <w:bookmarkStart w:name="z19" w:id="18"/>
    <w:p>
      <w:pPr>
        <w:spacing w:after="0"/>
        <w:ind w:left="0"/>
        <w:jc w:val="both"/>
      </w:pPr>
      <w:r>
        <w:rPr>
          <w:rFonts w:ascii="Times New Roman"/>
          <w:b w:val="false"/>
          <w:i w:val="false"/>
          <w:color w:val="000000"/>
          <w:sz w:val="28"/>
        </w:rPr>
        <w:t xml:space="preserve">
      12. Управление силами и средствами МПС осуществляется начальником местной полицейской службы, который несет персональную ответственность за выполнение возложенных на МПС задач и осуществление ею своих функций. </w:t>
      </w:r>
    </w:p>
    <w:bookmarkEnd w:id="18"/>
    <w:bookmarkStart w:name="z20" w:id="19"/>
    <w:p>
      <w:pPr>
        <w:spacing w:after="0"/>
        <w:ind w:left="0"/>
        <w:jc w:val="both"/>
      </w:pPr>
      <w:r>
        <w:rPr>
          <w:rFonts w:ascii="Times New Roman"/>
          <w:b w:val="false"/>
          <w:i w:val="false"/>
          <w:color w:val="000000"/>
          <w:sz w:val="28"/>
        </w:rPr>
        <w:t xml:space="preserve">
      13. Начальник МПС (области, города республиканского значения, столицы, района, города, района в городе) назначается на должность и освобождается от должности акимом области, города республиканского значения, столицы с согласия соответствующего маслихата. </w:t>
      </w:r>
    </w:p>
    <w:bookmarkEnd w:id="19"/>
    <w:p>
      <w:pPr>
        <w:spacing w:after="0"/>
        <w:ind w:left="0"/>
        <w:jc w:val="both"/>
      </w:pPr>
      <w:r>
        <w:rPr>
          <w:rFonts w:ascii="Times New Roman"/>
          <w:b w:val="false"/>
          <w:i w:val="false"/>
          <w:color w:val="000000"/>
          <w:sz w:val="28"/>
        </w:rPr>
        <w:t>
      Кандидатура на должность начальника МПС области, города республиканского значения, столицы представляется Министром внутренних дел, на должность начальника МПС района (города, района в городе) – начальником МПС области, города республиканского значения, столицы.</w:t>
      </w:r>
    </w:p>
    <w:p>
      <w:pPr>
        <w:spacing w:after="0"/>
        <w:ind w:left="0"/>
        <w:jc w:val="both"/>
      </w:pPr>
      <w:r>
        <w:rPr>
          <w:rFonts w:ascii="Times New Roman"/>
          <w:b w:val="false"/>
          <w:i w:val="false"/>
          <w:color w:val="000000"/>
          <w:sz w:val="28"/>
        </w:rPr>
        <w:t>
      Кандидаты на должности начальников МПС выдвигаются из числа сотрудников полиции, состоящих в кадровом резерве органов внутренних дел, в соответствии с квалификационными требованиями, утвержденными Министерством внутренних дел Республики Казахстан.</w:t>
      </w:r>
    </w:p>
    <w:bookmarkStart w:name="z21" w:id="20"/>
    <w:p>
      <w:pPr>
        <w:spacing w:after="0"/>
        <w:ind w:left="0"/>
        <w:jc w:val="both"/>
      </w:pPr>
      <w:r>
        <w:rPr>
          <w:rFonts w:ascii="Times New Roman"/>
          <w:b w:val="false"/>
          <w:i w:val="false"/>
          <w:color w:val="000000"/>
          <w:sz w:val="28"/>
        </w:rPr>
        <w:t xml:space="preserve">
      14. Порядок согласования и назначения начальника МПС области, города республиканского значения, столицы: </w:t>
      </w:r>
    </w:p>
    <w:bookmarkEnd w:id="20"/>
    <w:p>
      <w:pPr>
        <w:spacing w:after="0"/>
        <w:ind w:left="0"/>
        <w:jc w:val="both"/>
      </w:pPr>
      <w:r>
        <w:rPr>
          <w:rFonts w:ascii="Times New Roman"/>
          <w:b w:val="false"/>
          <w:i w:val="false"/>
          <w:color w:val="000000"/>
          <w:sz w:val="28"/>
        </w:rPr>
        <w:t xml:space="preserve">
      1) Министр внутренних дел вносит представление акиму области, города республиканского значения, столицы о назначении кандидата на должность начальника МПС области, города республиканского значения, столицы; </w:t>
      </w:r>
    </w:p>
    <w:p>
      <w:pPr>
        <w:spacing w:after="0"/>
        <w:ind w:left="0"/>
        <w:jc w:val="both"/>
      </w:pPr>
      <w:r>
        <w:rPr>
          <w:rFonts w:ascii="Times New Roman"/>
          <w:b w:val="false"/>
          <w:i w:val="false"/>
          <w:color w:val="000000"/>
          <w:sz w:val="28"/>
        </w:rPr>
        <w:t xml:space="preserve">
      2) аким, в течение пяти рабочих дней, в случае одобрения представленной Министром внутренних дел Республики Казахстан кандидатуры вносит представление о ее согласовании на сессию соответствующего маслихата области, города республиканского значения, столицы, в случае отказа – информирует о принятом решении Министра внутренних дел с обоснованием причин отказа; </w:t>
      </w:r>
    </w:p>
    <w:p>
      <w:pPr>
        <w:spacing w:after="0"/>
        <w:ind w:left="0"/>
        <w:jc w:val="both"/>
      </w:pPr>
      <w:r>
        <w:rPr>
          <w:rFonts w:ascii="Times New Roman"/>
          <w:b w:val="false"/>
          <w:i w:val="false"/>
          <w:color w:val="000000"/>
          <w:sz w:val="28"/>
        </w:rPr>
        <w:t xml:space="preserve">
      3) при получении положительного решения маслихата аким области, города республиканского значения, столицы издает распоряжение о назначении на должность начальника МПС в двух экземплярах. Второй экземпляр распоряжения в течение суток направляется в адрес Министерства внутренних дел для проведения внутриведомственных процедур. При отказе маслихатом в согласовании представленной кандидатуры аким области, города республиканского значения, столицы в течение пяти рабочих дней с момента вынесения решения маслихата информирует Министра внутренних дел. </w:t>
      </w:r>
    </w:p>
    <w:bookmarkStart w:name="z22" w:id="21"/>
    <w:p>
      <w:pPr>
        <w:spacing w:after="0"/>
        <w:ind w:left="0"/>
        <w:jc w:val="both"/>
      </w:pPr>
      <w:r>
        <w:rPr>
          <w:rFonts w:ascii="Times New Roman"/>
          <w:b w:val="false"/>
          <w:i w:val="false"/>
          <w:color w:val="000000"/>
          <w:sz w:val="28"/>
        </w:rPr>
        <w:t xml:space="preserve">
      15. Порядок согласования и назначения начальника МПС района (города, района в городе): </w:t>
      </w:r>
    </w:p>
    <w:bookmarkEnd w:id="21"/>
    <w:p>
      <w:pPr>
        <w:spacing w:after="0"/>
        <w:ind w:left="0"/>
        <w:jc w:val="both"/>
      </w:pPr>
      <w:r>
        <w:rPr>
          <w:rFonts w:ascii="Times New Roman"/>
          <w:b w:val="false"/>
          <w:i w:val="false"/>
          <w:color w:val="000000"/>
          <w:sz w:val="28"/>
        </w:rPr>
        <w:t xml:space="preserve">
      1) начальник МПС области, города республиканского значения, столицы вносит представление акиму области, города республиканского значения, столицы о назначении кандидата на должность начальника МПС района (города, района в городе); </w:t>
      </w:r>
    </w:p>
    <w:p>
      <w:pPr>
        <w:spacing w:after="0"/>
        <w:ind w:left="0"/>
        <w:jc w:val="both"/>
      </w:pPr>
      <w:r>
        <w:rPr>
          <w:rFonts w:ascii="Times New Roman"/>
          <w:b w:val="false"/>
          <w:i w:val="false"/>
          <w:color w:val="000000"/>
          <w:sz w:val="28"/>
        </w:rPr>
        <w:t xml:space="preserve">
      2) аким области, города республиканского значения, столицы, в течение пяти рабочих дней, в случае одобрения представленной начальником МПС области, города республиканского значения, столицы кандидатуры вносит представление о ее согласовании на сессию соответствующего маслихата района (города, района в городе), в случае отказа – информирует о принятом решении начальника МПС области, города республиканского значения, столицы с обоснованием причин отказа. </w:t>
      </w:r>
    </w:p>
    <w:p>
      <w:pPr>
        <w:spacing w:after="0"/>
        <w:ind w:left="0"/>
        <w:jc w:val="both"/>
      </w:pPr>
      <w:r>
        <w:rPr>
          <w:rFonts w:ascii="Times New Roman"/>
          <w:b w:val="false"/>
          <w:i w:val="false"/>
          <w:color w:val="000000"/>
          <w:sz w:val="28"/>
        </w:rPr>
        <w:t>
      В случаях, когда на соответствующей административно-территориальной единице маслихат не образован, представление вносится на рассмотрение маслихата следующего вышестоящего уровня;</w:t>
      </w:r>
    </w:p>
    <w:p>
      <w:pPr>
        <w:spacing w:after="0"/>
        <w:ind w:left="0"/>
        <w:jc w:val="both"/>
      </w:pPr>
      <w:r>
        <w:rPr>
          <w:rFonts w:ascii="Times New Roman"/>
          <w:b w:val="false"/>
          <w:i w:val="false"/>
          <w:color w:val="000000"/>
          <w:sz w:val="28"/>
        </w:rPr>
        <w:t xml:space="preserve">
      3) при получении положительного решения маслихата аким области города республиканского значения, столицы издает распоряжение о назначении на должность начальника МПС района (города, района в городе) в двух экземплярах. Второй экземпляр распоряжения в течение одного рабочего дня направляется в адрес Департамента внутренних дел для проведения внутриведомственных процедур. При отказе маслихатом в согласовании представленной кандидатуры аким области, города республиканского значения, столицы в течение пяти рабочих дней с момента вынесения решения маслихата информирует начальника МПС области, города республиканского значения, столицы. </w:t>
      </w:r>
    </w:p>
    <w:bookmarkStart w:name="z23" w:id="22"/>
    <w:p>
      <w:pPr>
        <w:spacing w:after="0"/>
        <w:ind w:left="0"/>
        <w:jc w:val="both"/>
      </w:pPr>
      <w:r>
        <w:rPr>
          <w:rFonts w:ascii="Times New Roman"/>
          <w:b w:val="false"/>
          <w:i w:val="false"/>
          <w:color w:val="000000"/>
          <w:sz w:val="28"/>
        </w:rPr>
        <w:t xml:space="preserve">
      16. Порядок проведения сессии маслихата регламентируется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p>
    <w:bookmarkEnd w:id="22"/>
    <w:bookmarkStart w:name="z24" w:id="23"/>
    <w:p>
      <w:pPr>
        <w:spacing w:after="0"/>
        <w:ind w:left="0"/>
        <w:jc w:val="both"/>
      </w:pPr>
      <w:r>
        <w:rPr>
          <w:rFonts w:ascii="Times New Roman"/>
          <w:b w:val="false"/>
          <w:i w:val="false"/>
          <w:color w:val="000000"/>
          <w:sz w:val="28"/>
        </w:rPr>
        <w:t xml:space="preserve">
      17. Общий срок рассмотрения кандидатур на должности начальников МПС акимами областей, города республиканского значения, столицы не превышает тридцати календарных дней, с момента поступления в акимат представления органов внутренних дел. </w:t>
      </w:r>
    </w:p>
    <w:bookmarkEnd w:id="23"/>
    <w:bookmarkStart w:name="z25" w:id="24"/>
    <w:p>
      <w:pPr>
        <w:spacing w:after="0"/>
        <w:ind w:left="0"/>
        <w:jc w:val="both"/>
      </w:pPr>
      <w:r>
        <w:rPr>
          <w:rFonts w:ascii="Times New Roman"/>
          <w:b w:val="false"/>
          <w:i w:val="false"/>
          <w:color w:val="000000"/>
          <w:sz w:val="28"/>
        </w:rPr>
        <w:t xml:space="preserve">
      18. Должность начальника МПС приравнивается к должности заместителя начальника территориального органа внутренних дел. </w:t>
      </w:r>
    </w:p>
    <w:bookmarkEnd w:id="24"/>
    <w:bookmarkStart w:name="z26" w:id="25"/>
    <w:p>
      <w:pPr>
        <w:spacing w:after="0"/>
        <w:ind w:left="0"/>
        <w:jc w:val="both"/>
      </w:pPr>
      <w:r>
        <w:rPr>
          <w:rFonts w:ascii="Times New Roman"/>
          <w:b w:val="false"/>
          <w:i w:val="false"/>
          <w:color w:val="000000"/>
          <w:sz w:val="28"/>
        </w:rPr>
        <w:t xml:space="preserve">
      19. Срок нахождения в должности начальника МПС не должен превышать пяти лет с момента назначения. </w:t>
      </w:r>
    </w:p>
    <w:bookmarkEnd w:id="25"/>
    <w:bookmarkStart w:name="z27" w:id="26"/>
    <w:p>
      <w:pPr>
        <w:spacing w:after="0"/>
        <w:ind w:left="0"/>
        <w:jc w:val="both"/>
      </w:pPr>
      <w:r>
        <w:rPr>
          <w:rFonts w:ascii="Times New Roman"/>
          <w:b w:val="false"/>
          <w:i w:val="false"/>
          <w:color w:val="000000"/>
          <w:sz w:val="28"/>
        </w:rPr>
        <w:t xml:space="preserve">
      20. Срок нахождения в должности руководителей местной полицейской службы органов внутренних дел может быть продлен акимом области, города республиканского значения, столицы с согласия соответствующего маслихата соответственно по представлению Министра внутренних дел, руководителя местной полицейской службы области, города республиканского значения, столицы. </w:t>
      </w:r>
    </w:p>
    <w:bookmarkEnd w:id="26"/>
    <w:bookmarkStart w:name="z28" w:id="27"/>
    <w:p>
      <w:pPr>
        <w:spacing w:after="0"/>
        <w:ind w:left="0"/>
        <w:jc w:val="both"/>
      </w:pPr>
      <w:r>
        <w:rPr>
          <w:rFonts w:ascii="Times New Roman"/>
          <w:b w:val="false"/>
          <w:i w:val="false"/>
          <w:color w:val="000000"/>
          <w:sz w:val="28"/>
        </w:rPr>
        <w:t xml:space="preserve">
      21. Начальники МПС несут дисциплинарную ответственность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правоохранительной службе" и особенностями,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p>
    <w:bookmarkEnd w:id="27"/>
    <w:bookmarkStart w:name="z29" w:id="28"/>
    <w:p>
      <w:pPr>
        <w:spacing w:after="0"/>
        <w:ind w:left="0"/>
        <w:jc w:val="both"/>
      </w:pPr>
      <w:r>
        <w:rPr>
          <w:rFonts w:ascii="Times New Roman"/>
          <w:b w:val="false"/>
          <w:i w:val="false"/>
          <w:color w:val="000000"/>
          <w:sz w:val="28"/>
        </w:rPr>
        <w:t xml:space="preserve">
      22. В случае признания акимом и (или) маслихатом работы начальника МПС неудовлетворительной, влекущей в качестве меры дисциплинарного взыскания освобождение от занимаемой должности, аким области, города республиканского значения, столицы информирует соответственно Министра внутренних дел, начальника МПС области, города республиканского значения, столицы для рассмотрения на дисциплинарной комиссии органов внутренних дел вопроса о дальнейшем пребывании в должности начальника МПС. </w:t>
      </w:r>
    </w:p>
    <w:bookmarkEnd w:id="28"/>
    <w:p>
      <w:pPr>
        <w:spacing w:after="0"/>
        <w:ind w:left="0"/>
        <w:jc w:val="both"/>
      </w:pPr>
      <w:r>
        <w:rPr>
          <w:rFonts w:ascii="Times New Roman"/>
          <w:b w:val="false"/>
          <w:i w:val="false"/>
          <w:color w:val="000000"/>
          <w:sz w:val="28"/>
        </w:rPr>
        <w:t>
      Решение дисциплинарной комиссии в трехдневный срок направляется акиму области, города республиканского значения, столицы.</w:t>
      </w:r>
    </w:p>
    <w:bookmarkStart w:name="z30" w:id="29"/>
    <w:p>
      <w:pPr>
        <w:spacing w:after="0"/>
        <w:ind w:left="0"/>
        <w:jc w:val="both"/>
      </w:pPr>
      <w:r>
        <w:rPr>
          <w:rFonts w:ascii="Times New Roman"/>
          <w:b w:val="false"/>
          <w:i w:val="false"/>
          <w:color w:val="000000"/>
          <w:sz w:val="28"/>
        </w:rPr>
        <w:t xml:space="preserve">
      23. Увольнение начальников МПС осуществляется в порядке, определяемом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правоохранительной службе". </w:t>
      </w:r>
    </w:p>
    <w:bookmarkEnd w:id="29"/>
    <w:bookmarkStart w:name="z31" w:id="30"/>
    <w:p>
      <w:pPr>
        <w:spacing w:after="0"/>
        <w:ind w:left="0"/>
        <w:jc w:val="both"/>
      </w:pPr>
      <w:r>
        <w:rPr>
          <w:rFonts w:ascii="Times New Roman"/>
          <w:b w:val="false"/>
          <w:i w:val="false"/>
          <w:color w:val="000000"/>
          <w:sz w:val="28"/>
        </w:rPr>
        <w:t xml:space="preserve">
      24. Назначение сотрудников подразделений, входящих в состав МПС, осуществляется в порядке, установленном законодательством Республики Казахстан в сфере деятельности правоохранительной службы и органов внутренних дел Республики Казахстан. </w:t>
      </w:r>
    </w:p>
    <w:bookmarkEnd w:id="30"/>
    <w:bookmarkStart w:name="z32" w:id="31"/>
    <w:p>
      <w:pPr>
        <w:spacing w:after="0"/>
        <w:ind w:left="0"/>
        <w:jc w:val="both"/>
      </w:pPr>
      <w:r>
        <w:rPr>
          <w:rFonts w:ascii="Times New Roman"/>
          <w:b w:val="false"/>
          <w:i w:val="false"/>
          <w:color w:val="000000"/>
          <w:sz w:val="28"/>
        </w:rPr>
        <w:t xml:space="preserve">
      25. Осуществление контроля за состоянием дисциплины, законности и противодействия коррупции в подразделениях местной полицейской службы обеспечивается территориальными подразделениями собственной безопасности органов внутренних дел. </w:t>
      </w:r>
    </w:p>
    <w:bookmarkEnd w:id="31"/>
    <w:bookmarkStart w:name="z33" w:id="32"/>
    <w:p>
      <w:pPr>
        <w:spacing w:after="0"/>
        <w:ind w:left="0"/>
        <w:jc w:val="both"/>
      </w:pPr>
      <w:r>
        <w:rPr>
          <w:rFonts w:ascii="Times New Roman"/>
          <w:b w:val="false"/>
          <w:i w:val="false"/>
          <w:color w:val="000000"/>
          <w:sz w:val="28"/>
        </w:rPr>
        <w:t xml:space="preserve">
      26. В случае возникновения кризисных, чрезвычайных ситуаций природного, социального или техногенного характера, руководство подразделениями МПС осуществляется начальниками территориальных органов внутренних дел при координации Министерства внутренних дел. </w:t>
      </w:r>
    </w:p>
    <w:bookmarkEnd w:id="32"/>
    <w:bookmarkStart w:name="z34" w:id="33"/>
    <w:p>
      <w:pPr>
        <w:spacing w:after="0"/>
        <w:ind w:left="0"/>
        <w:jc w:val="both"/>
      </w:pPr>
      <w:r>
        <w:rPr>
          <w:rFonts w:ascii="Times New Roman"/>
          <w:b w:val="false"/>
          <w:i w:val="false"/>
          <w:color w:val="000000"/>
          <w:sz w:val="28"/>
        </w:rPr>
        <w:t xml:space="preserve">
      27. Аким соответствующей административной-территориальной единицы в целях организации деятельности МПС в соответствии с законодательством Республики Казахстан в пределах своей компетенции: </w:t>
      </w:r>
    </w:p>
    <w:bookmarkEnd w:id="33"/>
    <w:p>
      <w:pPr>
        <w:spacing w:after="0"/>
        <w:ind w:left="0"/>
        <w:jc w:val="both"/>
      </w:pPr>
      <w:r>
        <w:rPr>
          <w:rFonts w:ascii="Times New Roman"/>
          <w:b w:val="false"/>
          <w:i w:val="false"/>
          <w:color w:val="000000"/>
          <w:sz w:val="28"/>
        </w:rPr>
        <w:t>
      1) обеспечивает финансирование МПС, в том числе материально техническое оснащение;</w:t>
      </w:r>
    </w:p>
    <w:p>
      <w:pPr>
        <w:spacing w:after="0"/>
        <w:ind w:left="0"/>
        <w:jc w:val="both"/>
      </w:pPr>
      <w:r>
        <w:rPr>
          <w:rFonts w:ascii="Times New Roman"/>
          <w:b w:val="false"/>
          <w:i w:val="false"/>
          <w:color w:val="000000"/>
          <w:sz w:val="28"/>
        </w:rPr>
        <w:t>
      2) организует обеспечение охраны общественного порядка и безопасности на соответствующей территории и несет ответственность за ее состояние;</w:t>
      </w:r>
    </w:p>
    <w:p>
      <w:pPr>
        <w:spacing w:after="0"/>
        <w:ind w:left="0"/>
        <w:jc w:val="both"/>
      </w:pPr>
      <w:r>
        <w:rPr>
          <w:rFonts w:ascii="Times New Roman"/>
          <w:b w:val="false"/>
          <w:i w:val="false"/>
          <w:color w:val="000000"/>
          <w:sz w:val="28"/>
        </w:rPr>
        <w:t>
      3) совместно с маслихатом не реже двух раз в год заслушивает соответствующие отчеты начальника МПС и оценивает его деятельность;</w:t>
      </w:r>
    </w:p>
    <w:p>
      <w:pPr>
        <w:spacing w:after="0"/>
        <w:ind w:left="0"/>
        <w:jc w:val="both"/>
      </w:pPr>
      <w:r>
        <w:rPr>
          <w:rFonts w:ascii="Times New Roman"/>
          <w:b w:val="false"/>
          <w:i w:val="false"/>
          <w:color w:val="000000"/>
          <w:sz w:val="28"/>
        </w:rPr>
        <w:t>
      4) принимает меры по вовлечению граждан в охрану общественного порядка;</w:t>
      </w:r>
    </w:p>
    <w:p>
      <w:pPr>
        <w:spacing w:after="0"/>
        <w:ind w:left="0"/>
        <w:jc w:val="both"/>
      </w:pPr>
      <w:r>
        <w:rPr>
          <w:rFonts w:ascii="Times New Roman"/>
          <w:b w:val="false"/>
          <w:i w:val="false"/>
          <w:color w:val="000000"/>
          <w:sz w:val="28"/>
        </w:rPr>
        <w:t>
      5) осуществляет координацию деятельности субъектов профилактики правонарушений;</w:t>
      </w:r>
    </w:p>
    <w:p>
      <w:pPr>
        <w:spacing w:after="0"/>
        <w:ind w:left="0"/>
        <w:jc w:val="both"/>
      </w:pPr>
      <w:r>
        <w:rPr>
          <w:rFonts w:ascii="Times New Roman"/>
          <w:b w:val="false"/>
          <w:i w:val="false"/>
          <w:color w:val="000000"/>
          <w:sz w:val="28"/>
        </w:rPr>
        <w:t>
      6) несет ответственность за достижение целевых индикаторов программы развития соответствующей территории в области охраны общественного порядка, дорожной безопасности, профилактики правонарушений, бытовой, рецидивной и подростковой преступности;</w:t>
      </w:r>
    </w:p>
    <w:p>
      <w:pPr>
        <w:spacing w:after="0"/>
        <w:ind w:left="0"/>
        <w:jc w:val="both"/>
      </w:pPr>
      <w:r>
        <w:rPr>
          <w:rFonts w:ascii="Times New Roman"/>
          <w:b w:val="false"/>
          <w:i w:val="false"/>
          <w:color w:val="000000"/>
          <w:sz w:val="28"/>
        </w:rPr>
        <w:t>
      7) ставит перед местной полицейской службой задачи по обеспечению правопорядка на территории соответствующей административно-территориальной единицы, контролирует их исполнение.</w:t>
      </w:r>
    </w:p>
    <w:bookmarkStart w:name="z35" w:id="34"/>
    <w:p>
      <w:pPr>
        <w:spacing w:after="0"/>
        <w:ind w:left="0"/>
        <w:jc w:val="both"/>
      </w:pPr>
      <w:r>
        <w:rPr>
          <w:rFonts w:ascii="Times New Roman"/>
          <w:b w:val="false"/>
          <w:i w:val="false"/>
          <w:color w:val="000000"/>
          <w:sz w:val="28"/>
        </w:rPr>
        <w:t>
      28. Не допускается привлечение сотрудников МПС к выполнению задач, не предусмотренных законодательством Республики Казахстан.</w:t>
      </w:r>
    </w:p>
    <w:bookmarkEnd w:id="34"/>
    <w:bookmarkStart w:name="z36" w:id="35"/>
    <w:p>
      <w:pPr>
        <w:spacing w:after="0"/>
        <w:ind w:left="0"/>
        <w:jc w:val="both"/>
      </w:pPr>
      <w:r>
        <w:rPr>
          <w:rFonts w:ascii="Times New Roman"/>
          <w:b w:val="false"/>
          <w:i w:val="false"/>
          <w:color w:val="000000"/>
          <w:sz w:val="28"/>
        </w:rPr>
        <w:t xml:space="preserve">
      29. Защита нарушенных или оспариваемых прав, свобод и охраняемых законом интересов осуществляется в судебном порядке. </w:t>
      </w:r>
    </w:p>
    <w:bookmarkEnd w:id="35"/>
    <w:bookmarkStart w:name="z37" w:id="36"/>
    <w:p>
      <w:pPr>
        <w:spacing w:after="0"/>
        <w:ind w:left="0"/>
        <w:jc w:val="both"/>
      </w:pPr>
      <w:r>
        <w:rPr>
          <w:rFonts w:ascii="Times New Roman"/>
          <w:b w:val="false"/>
          <w:i w:val="false"/>
          <w:color w:val="000000"/>
          <w:sz w:val="28"/>
        </w:rPr>
        <w:t xml:space="preserve">
      30. Полномочия начальника МПС: </w:t>
      </w:r>
    </w:p>
    <w:bookmarkEnd w:id="36"/>
    <w:p>
      <w:pPr>
        <w:spacing w:after="0"/>
        <w:ind w:left="0"/>
        <w:jc w:val="both"/>
      </w:pPr>
      <w:r>
        <w:rPr>
          <w:rFonts w:ascii="Times New Roman"/>
          <w:b w:val="false"/>
          <w:i w:val="false"/>
          <w:color w:val="000000"/>
          <w:sz w:val="28"/>
        </w:rPr>
        <w:t xml:space="preserve">
      1) дает обязательные к исполнению сотрудниками МПС указания, распоряжения, в пределах своей компетенции издает приказы от имени органов внутренних дел; </w:t>
      </w:r>
    </w:p>
    <w:p>
      <w:pPr>
        <w:spacing w:after="0"/>
        <w:ind w:left="0"/>
        <w:jc w:val="both"/>
      </w:pPr>
      <w:r>
        <w:rPr>
          <w:rFonts w:ascii="Times New Roman"/>
          <w:b w:val="false"/>
          <w:i w:val="false"/>
          <w:color w:val="000000"/>
          <w:sz w:val="28"/>
        </w:rPr>
        <w:t xml:space="preserve">
      2) рассматривает дела об административных правонарушениях, налагает административные взыскания, согласовывает процессуальные документы по досудебным расследованиям в протокольной форме по уголовным проступкам; </w:t>
      </w:r>
    </w:p>
    <w:p>
      <w:pPr>
        <w:spacing w:after="0"/>
        <w:ind w:left="0"/>
        <w:jc w:val="both"/>
      </w:pPr>
      <w:r>
        <w:rPr>
          <w:rFonts w:ascii="Times New Roman"/>
          <w:b w:val="false"/>
          <w:i w:val="false"/>
          <w:color w:val="000000"/>
          <w:sz w:val="28"/>
        </w:rPr>
        <w:t xml:space="preserve">
      3) утверждает положение о структурных подразделениях МПС и должностные инструкции сотрудников МПС; </w:t>
      </w:r>
    </w:p>
    <w:p>
      <w:pPr>
        <w:spacing w:after="0"/>
        <w:ind w:left="0"/>
        <w:jc w:val="both"/>
      </w:pPr>
      <w:r>
        <w:rPr>
          <w:rFonts w:ascii="Times New Roman"/>
          <w:b w:val="false"/>
          <w:i w:val="false"/>
          <w:color w:val="000000"/>
          <w:sz w:val="28"/>
        </w:rPr>
        <w:t xml:space="preserve">
      4) организует воспитательную работу среди сотрудников структурных подразделений МПС, обеспечивает соблюдение ими дисциплины, законности, режима секретности и повышение профессионального уровня; </w:t>
      </w:r>
    </w:p>
    <w:p>
      <w:pPr>
        <w:spacing w:after="0"/>
        <w:ind w:left="0"/>
        <w:jc w:val="both"/>
      </w:pPr>
      <w:r>
        <w:rPr>
          <w:rFonts w:ascii="Times New Roman"/>
          <w:b w:val="false"/>
          <w:i w:val="false"/>
          <w:color w:val="000000"/>
          <w:sz w:val="28"/>
        </w:rPr>
        <w:t xml:space="preserve">
      5) вносит представление акиму области, города республиканского значения, столицы о назначении начальников МПС района, района в городе, города областного значения; </w:t>
      </w:r>
    </w:p>
    <w:p>
      <w:pPr>
        <w:spacing w:after="0"/>
        <w:ind w:left="0"/>
        <w:jc w:val="both"/>
      </w:pPr>
      <w:r>
        <w:rPr>
          <w:rFonts w:ascii="Times New Roman"/>
          <w:b w:val="false"/>
          <w:i w:val="false"/>
          <w:color w:val="000000"/>
          <w:sz w:val="28"/>
        </w:rPr>
        <w:t xml:space="preserve">
      6) осуществляет прием граждан, рассматривает жалобы и заявления, принимает по ним решения, назначает служебные расследования по фактам нарушений дисциплины и законности; </w:t>
      </w:r>
    </w:p>
    <w:p>
      <w:pPr>
        <w:spacing w:after="0"/>
        <w:ind w:left="0"/>
        <w:jc w:val="both"/>
      </w:pPr>
      <w:r>
        <w:rPr>
          <w:rFonts w:ascii="Times New Roman"/>
          <w:b w:val="false"/>
          <w:i w:val="false"/>
          <w:color w:val="000000"/>
          <w:sz w:val="28"/>
        </w:rPr>
        <w:t xml:space="preserve">
      7) принимает меры, направленные на противодействие коррупции в МПС, и несет ответственность за реализацию антикоррупционных мер; </w:t>
      </w:r>
    </w:p>
    <w:p>
      <w:pPr>
        <w:spacing w:after="0"/>
        <w:ind w:left="0"/>
        <w:jc w:val="both"/>
      </w:pPr>
      <w:r>
        <w:rPr>
          <w:rFonts w:ascii="Times New Roman"/>
          <w:b w:val="false"/>
          <w:i w:val="false"/>
          <w:color w:val="000000"/>
          <w:sz w:val="28"/>
        </w:rPr>
        <w:t xml:space="preserve">
      8) утверждает служебные расследования по дисциплинарным проступкам, совершенным сотрудниками МПС; </w:t>
      </w:r>
    </w:p>
    <w:p>
      <w:pPr>
        <w:spacing w:after="0"/>
        <w:ind w:left="0"/>
        <w:jc w:val="both"/>
      </w:pPr>
      <w:r>
        <w:rPr>
          <w:rFonts w:ascii="Times New Roman"/>
          <w:b w:val="false"/>
          <w:i w:val="false"/>
          <w:color w:val="000000"/>
          <w:sz w:val="28"/>
        </w:rPr>
        <w:t xml:space="preserve">
      9) отчитывается не реже двух раз в год перед представительными и исполнительными органами, один раз в год – перед населением; </w:t>
      </w:r>
    </w:p>
    <w:p>
      <w:pPr>
        <w:spacing w:after="0"/>
        <w:ind w:left="0"/>
        <w:jc w:val="both"/>
      </w:pPr>
      <w:r>
        <w:rPr>
          <w:rFonts w:ascii="Times New Roman"/>
          <w:b w:val="false"/>
          <w:i w:val="false"/>
          <w:color w:val="000000"/>
          <w:sz w:val="28"/>
        </w:rPr>
        <w:t xml:space="preserve">
      10) определяет полномочия своих заместителей; </w:t>
      </w:r>
    </w:p>
    <w:p>
      <w:pPr>
        <w:spacing w:after="0"/>
        <w:ind w:left="0"/>
        <w:jc w:val="both"/>
      </w:pPr>
      <w:r>
        <w:rPr>
          <w:rFonts w:ascii="Times New Roman"/>
          <w:b w:val="false"/>
          <w:i w:val="false"/>
          <w:color w:val="000000"/>
          <w:sz w:val="28"/>
        </w:rPr>
        <w:t xml:space="preserve">
      11) осуществляет иные полномочия в соответствии с законодательством Республики Казахстан. </w:t>
      </w:r>
    </w:p>
    <w:bookmarkStart w:name="z38" w:id="37"/>
    <w:p>
      <w:pPr>
        <w:spacing w:after="0"/>
        <w:ind w:left="0"/>
        <w:jc w:val="both"/>
      </w:pPr>
      <w:r>
        <w:rPr>
          <w:rFonts w:ascii="Times New Roman"/>
          <w:b w:val="false"/>
          <w:i w:val="false"/>
          <w:color w:val="000000"/>
          <w:sz w:val="28"/>
        </w:rPr>
        <w:t>
      31. Исполнение полномочий начальника МПС в период его отсутствия осуществляется лицом, его замещающим.</w:t>
      </w:r>
    </w:p>
    <w:bookmarkEnd w:id="37"/>
    <w:bookmarkStart w:name="z39" w:id="38"/>
    <w:p>
      <w:pPr>
        <w:spacing w:after="0"/>
        <w:ind w:left="0"/>
        <w:jc w:val="left"/>
      </w:pPr>
      <w:r>
        <w:rPr>
          <w:rFonts w:ascii="Times New Roman"/>
          <w:b/>
          <w:i w:val="false"/>
          <w:color w:val="000000"/>
        </w:rPr>
        <w:t xml:space="preserve"> 4. Реорганизация и упразднение МПС</w:t>
      </w:r>
    </w:p>
    <w:bookmarkEnd w:id="38"/>
    <w:bookmarkStart w:name="z40" w:id="39"/>
    <w:p>
      <w:pPr>
        <w:spacing w:after="0"/>
        <w:ind w:left="0"/>
        <w:jc w:val="both"/>
      </w:pPr>
      <w:r>
        <w:rPr>
          <w:rFonts w:ascii="Times New Roman"/>
          <w:b w:val="false"/>
          <w:i w:val="false"/>
          <w:color w:val="000000"/>
          <w:sz w:val="28"/>
        </w:rPr>
        <w:t xml:space="preserve">
      32. Реорганизация и упразднение МПС осуществляются Министром внутренних дел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