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eab8" w14:textId="05be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1140.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субъектам малого и среднего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имущественный наем (аренду) или доверительное управление</w:t>
      </w:r>
      <w:r>
        <w:br/>
      </w:r>
      <w:r>
        <w:rPr>
          <w:rFonts w:ascii="Times New Roman"/>
          <w:b/>
          <w:i w:val="false"/>
          <w:color w:val="000000"/>
        </w:rPr>
        <w:t>неиспользуемых объектов государственной собственности и</w:t>
      </w:r>
      <w:r>
        <w:br/>
      </w:r>
      <w:r>
        <w:rPr>
          <w:rFonts w:ascii="Times New Roman"/>
          <w:b/>
          <w:i w:val="false"/>
          <w:color w:val="000000"/>
        </w:rPr>
        <w:t>занимаемых ими земельных участков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производственной деятельности и развития сферы услуг населению</w:t>
      </w:r>
      <w:r>
        <w:br/>
      </w:r>
      <w:r>
        <w:rPr>
          <w:rFonts w:ascii="Times New Roman"/>
          <w:b/>
          <w:i w:val="false"/>
          <w:color w:val="000000"/>
        </w:rPr>
        <w:t>с последующей безвозмездной передачей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и определяют порядок предоставления субъектам малого и среднего предпринимательства в имущественный наем (аренду) или доверительное управление неиспользуемых государством зданий, сооружений, транспортных средств и оборудования, находящихся в государственной собственности, и занимаемых зданиями и сооружениями земельных участков, для организации производственной деятельности и развития сферы услуг населению, за исключением торгово-посреднической деятельности, с последующей безвозмездной передачей в собственность.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взнос – денежная сумма, вносимая субъектом малого и среднего предпринимательства для участия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– субъект малого и среднего предпринимательства, зарегистрированный в установленном в настоящих Правилах порядке для участия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единый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учета государственного имущества – 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– не используемые государством по назначению более одного года и нереализованные по результатам приватизации здания, сооружения, транспортные средства и оборудование, находящиеся в государственной собственности, и занимаемые зданиями и сооружениями земельные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тендер – это форма торгов по предоставлению субъектам малого и среднего предпринимательства в имущественный наем (аренду) или доверительное управление объектов, проводимых с использованием веб-портала реестра в электронном формате, при которых территориальные подразделения Комитета государственного имущества и приватизации Министерства финансов Республики Казахстан (далее – территориальные подразделения), государственные учреждения, уполномоченные акиматами на распоряжение коммунальной государственной собственностью, финансируемые из соответствующих местных бюджетов, (далее – исполнительные органы) обязуются на основе принятых ими исходных условий </w:t>
      </w:r>
      <w:r>
        <w:rPr>
          <w:rFonts w:ascii="Times New Roman"/>
          <w:b w:val="false"/>
          <w:i w:val="false"/>
          <w:color w:val="000000"/>
          <w:sz w:val="28"/>
        </w:rPr>
        <w:t>заключить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тем из участников тендера, который предложит лучшие условия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балансодержатель – государственное юридическое лицо, за которым объект закреплен на праве оперативного управления или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веб-портал реестра – интернет-ресурс, размещенный в сети интернет по адресу www.gosreestr.kz, предоставляющий единую точку доступа к электронной базе данных по </w:t>
      </w:r>
      <w:r>
        <w:rPr>
          <w:rFonts w:ascii="Times New Roman"/>
          <w:b w:val="false"/>
          <w:i w:val="false"/>
          <w:color w:val="000000"/>
          <w:sz w:val="28"/>
        </w:rPr>
        <w:t>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 и доверительного управления государственным имуществом (далее – реестр);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Предварительными стадиями приватизации признаются: сдача государственного имущества в имущественный наем (аренду) либо его передача в доверительное управление с правом последующего выкупа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малого и среднего предпринимательства может предоставляться в доверительное управление или имущественный наем (аренду) сроком на один год с правом последующей безвозмездной передачи в собственность не используемое более одного года государственное имущество для организации производственной деятельности и развития сферы услуг населению, за исключением торгово-посреднической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 малого и среднего предпринимательства, за исключением субъектов, осуществляющих торгово-посредническую деятельность, могут передаваться безвозмездно в собственность объекты государственной собственности и занимаемые ими земельные участки,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договора, в случае выполнения предусмотренных ими условий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субъектам малого и среднего предпринимательства в имущественный наем (аренду) или доверительное управление сроком на один год с последующей безвозмездной передачей в собственность осуществляется в соответствии с настоящими Правилами.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Субъектам малого и среднего предпринимательства в имущественный наем (аренду) или доверительное управление сроком на один год с последующей безвозмездной передачей в собственность передаются объекты государственных предприятий и учреждений (далее – организации), не используемые государством по назначению более одного года.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объектов осуществляется на тендерной основе.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Формирование перечня неиспользуемых объектов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неиспользуемых объектов, выставляемых на тендер, формируется из числа имущества организаций, находящегося в государственной собственности, неиспользуемого государством по назначению более одного года, в том числе выявленного в ходе проверок целевого использования имущества организаций: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отношению к республиканской государственной собственности – территориальными подразделениями,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отношению к коммунальной государственной собственности – исполнительными органами.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(исполнительный орган) в течение пятнадцати календарных дней после принятия решения о передаче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 обеспечивает размещение в реестре следующей информации: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об объекте с указанием названия, количества, единицы измерения, краткой характеристики, местонахождения, целевого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собственнике и балансодержателе объекта (почтовый адрес, телефон, факс, е-mail).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Выставление объектов на тендер осуществляется на основании решения территориального подразделения (исполнительного органа) и согласовывается с уполномоченным органом соответствующей отрасли организаций.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объектов, находящихся в республиканской государственной собственности, решения территориальных подразделений дополнительно согласовываются с Комитетом государственного имущества и приватизации Министерства финансов Республики Казахстан.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сформированного перечня территориальные подразделения (исполнительные органы) составляют график проведения тендеров.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обеспечивают сохранность объектов до передачи их субъектам малого и среднего предпринимательства.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тендера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подготовке и проведении тендера территориальное подразделение (исполнительный орган):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тендерную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вид договора (имущественный наем (аренда) или доверительное управление) в зависимости от технического состояния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сроки проведения тендера и его условия на основе разработанных тендерной комиссией условий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размер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готовит тендерную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 извещение о проведении тендера в реестре;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 проекта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заключает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победителями тендера и осуществляет контроль за исполнением его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протоколы заседания тендерной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заключение договора с победителем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настоящими Правилами.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Тендерная документация содержит: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 с указанием его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заявки и представляемых вместе с ней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качестве организатора тендера выступает территориальное подразделение (исполнительный орган).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тендерной комиссии по объектам, находящимся в республиканской государственной собственности, включаются представители территориального подразделения, балансодержателя, Национальной палаты предпринимателей Республики Казахстан. Число членов тендерной комиссии составляет не менее пяти человек. В состав тендерной комиссии по объектам, находящимся в коммунальной государственной собственности, входят представители местных исполнительных органов, балансодержателя, Национальной палаты предпринимателей Республики Казахстан. Председателем тендерной комиссии по объектам, находящимся в республиканской государственной собственности, является представитель территориального подразделения. Председателем тендерной комиссии по объектам, находящимся в коммунальной государственной собственности, является представитель исполнительного органа.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территориальным подразделением (исполнительным органом).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тендерной комиссии является представителем территориального подразделения (исполнительного органа) и не является членом комиссии. Секретарь комиссии в день проведения тендера формирует на веб-портале протокол о результатах тендера и публикует его после процедуры голосования членами комиссии.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Тендерная комиссия осуществляет следующие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территориальным подразделением (исполнительным органом) срок не менее пяти календарных дней и на основе представленных им данных об объекте разрабатывает условия тендера и предоставляет их территориальному подразделению (исполнительному органу);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тендер.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Территориальное подразделение (исполнительный орган) обеспечивает публикацию извещения о проведении тендера на веб-портале реестра за пятнадцать календарных дней до его проведения на государственном и русском языках.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Извещение о проведении тендера включает следующие сведения: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территориального подразделения (исполнительного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дату, время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заявки на участие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гарантийного взноса, сроки и банковские реквизиты для его внесения;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документов, необходимых для участия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адрес, сроки и условия ознакомления с объектом тендера.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Единый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учета государственного имущества обеспечивает функционирование веб-портала реестра, а также принимает гарантийные взносы участников, перечисляет гарантийный взнос участника, победившего в тендере, на счет территориального подразделения (исполнительного органа) и возвращает гарантийные взносы другим участникам тендера.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тендера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Регистрация участников тендера на веб-портале реестра производится со дня публикации извещения о проведении тендера и заканчивается за два часа до проведения тендера.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публикации извещения о проведении тендера желающим стать участником территориальное подразделение (исполнительный орган) обеспечивает доступ к информации об объекте через веб-портал реестра, а балансодержатель обеспечивает доступ к осмотру объекта.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участия в тендере участнику необходимо предварительно зарегистрироваться на веб-портале реестра с указанием: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физических лиц и индивидуальных предпринимателей: индивидуального идентификационного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ИИН), фамилии, имени и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лиц: бизнес-идентификационного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БИН), полного наименования юридического лица, фамилии, имени и отчества (при его наличии) первого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e-mail).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изменяет данные, внесенные на веб-портал реестра.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регистрации в качестве участника необходимо на веб-портале реестра зарегистрировать заявку на участие в тендере по предоставлению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Участники регистрируют заявку на участие в тендере, содержащую согласие с тендерными условиями тендера и ценовое предложение (при предоставлении в имущественный наем (аренду), загружаемое в электронный конверт на специально отведенной веб-странице реестра с приложением электронных (сканированных) копий документов, подтверждающих соответствие требованиям, указанным в извещении о проведении тендера, к участнику: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бизнес-плана по организации производственной деятельности и оказанию услуг населению на данном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бухгалтерского баланса субъекта малого и среднего предпринимательства (при наличии) по состоянию на последнюю отчетную дату, предшествующую дате подачи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перечня лиц, входящих в одну группу лиц с субъектом малого и среднего предпринимательства.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Заявки на участие в тендере и прилагаемые к ним электронные (сканированные) копии документов участников хранятся в базе данных реестра и не доступны для загрузки и просмотра до времени и даты, указанных в извещении о проведении тендера.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Основаниями для отказа веб-порталом реестра в принятии заявки являются несоблюдение участником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непоступление гарантийного взноса, указанного в извещении о проведении тендера, на счет единого оператора в сфере учета государственного имущества.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наличия сведений о поступлении гарантийного взноса на счет единого оператора в сфере учета государственного имущества, веб-портал реестра осуществляет принятие заявки участников. При отсутствии сведений о поступлении гарантийного взноса на счет единого оператора в сфере учета государственного имущества веб-портал реестра отклоняет заявку участника.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отказа в принятии заявки.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Участники вносят гарантийный взнос в размере, сроки и порядке, указанные в извещении о проведении тендера, на счет единого оператора в сфере учета государственного имущества.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вносится участником либо от имени участника любым физическим и юридическим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гарантийного взноса после опубликования извещения не меняется.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для участия в тендере при предоставлении объекта в имущественный наем (аренду) устанавливается тендерной комиссией в размере месячной арендной платы за объект, передаваемый в имущественный наем (аренду).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взнос для участия в тендере при предоставлении объекта в доверительное управление устанавливается тендерной комиссией в размере трех процентов от его балансовой стоимости.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Гарантийный взнос является обеспечением следующих обязательств победителя тендера: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протокола о результатах тендера в случае победы на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протоколом о результатах тендера.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Гарантийный взнос победителю не возвращается единым оператором в сфере учета государственного имущества в случаях: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его отказа от заключения договора на условиях, отвечающих предложениям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его неподписания протокола о результатах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остальных случаях,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гарантийные взносы возвращаются единым оператором в сфере учета государственного имущества в течение трех рабочих дней с даты проведения тендера на реквизиты, указываемые участником тендера в заявке.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изменения тендерной комиссией условий тендера извещение обо всех изменениях публикуется на веб-портале реестра на государственном и русском языках за пять календарных дней до проведения тендера.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реестра направляет на электронный адрес каждого участника, указанный на веб-портале реестра, электронное уведомление об изменении условий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условий тендера, окончательный срок представления заявок на участие в тендере продлевается на срок не менее чем на семь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заявки на участие в тендере до опубликования извещения об изменении условий тендера и отказавшимся в связи с этим от участия в тендере, возвращается гарантийный взнос на основании письменного заявления.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Один гарантийный взнос дает возможность участия в тендере на один объект.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Участники: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тендере лично или через своих представителей на основании соответствующим образом оформленной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дополнительные сведения по выставляемому на тендер объекту;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осматривают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отзывают свои заявки на участие не менее чем за три календарных дня до начала тендера, сообщив об этом территориальному подразделению (исполнительному органу).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Если на момент окончания срока приема заявок зарегистрировано не более одной заявки, тендер признается не состоявшимся (за исключением второго и последующих тендеров).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последующие тендеры признаются состоявшимся при наличии на момент окончания срока приема заявок не менее одной зарегистрированной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тендер объявляется несостоявшимся, вскрытие заявок на участие в тендере не производится и территориальным подразделением (исполнительным органом) в течение двадцати четырех часов после времени и даты тендера, указанных в извещении о проведении тендера, подписывается с использованием ЭЦП акт о несостоявшемся тендере, формируемый веб-порталом реестра.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 Тендер проводится в период с 10:00 до 13:00 часов по времени города Астаны.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заявок на участие в тендере производится посредством веб-портала реестра автоматически по наступлению даты и времени тендера, указанных в извещении о проведении тендера.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Заявки на участие в тендере рассматриваются членами тендерной комиссии на веб-портале реестра в целях определения участников, соответствующих требованиям к участникам, указанным в извещении о проведении тендера.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проведении тендера по передаче государственного имущества в имущественный наем (аренду) победителем тендера признается участник тендера, предложивший наибольшую сумму арендной платы за объект и отвечающий всем требованиям, содержащимся в тендерной документации.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сумм арендной платы, предложенных участниками, победителем признается участник, имеющий больший опыт работы в производственной деятельности и сфере оказания услуг населению, за исключением торгово-посреднической деятельности. При равенстве опыта работы нескольких участников, имеющих равные суммы арендной платы, победителем признается участник, ранее зарегистрировавший заявку на участие в тендере.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тендера по передаче государственного имущества в доверительное управление победителем тендера признается участник, отвечающий всем требованиям, содержащимся в тендерной документации, предложивший наилучшие условия.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Оформление результатов тендера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протоколе о результатах тендера содержатся следующие данные: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и их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обязательства сторон по подписанию договора.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Протокол о результатах тендера является документом, фиксирующим результаты тендера и обязательства победителя и территориального подразделения (исполнительного органа) подписать договор на условиях, являющихся результатом тендера.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Победитель представляет территориальному подразделению (исполнительному органу) при подписании договора оригиналы указанных документов, в том числе прикрепленных к заявке на участие в тендере, для сверки: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 справки или свидетельства о государственной регистрации (перерегистрации) юридического лица, устава, не являющегося типовым (в случае, если учредители юридического лица приняли решение осуществлять свою деятельность на основе типового устава, то представление устава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физических лиц: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свидетельства о государственной регистрации индивидуального предпринимателя (для индивидуального предпринимателя);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представителя юридического лица – удостоверения личности гражданина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полномочия представителя юридического лица.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На основании протокола о результатах тендера с победителем </w:t>
      </w:r>
      <w:r>
        <w:rPr>
          <w:rFonts w:ascii="Times New Roman"/>
          <w:b w:val="false"/>
          <w:i w:val="false"/>
          <w:color w:val="000000"/>
          <w:sz w:val="28"/>
        </w:rPr>
        <w:t>подписывается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условиях, отвечающих предложениям победителя.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следующие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технических характеристиках объекта, предоставляемого субъекту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внесения платы за пользование объектом (при предоставлении в имущественный наем (аренду);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территориального подразделения (исполнительного органа) и субъекта малого и среднего предпринимательства, взятые в соответствии с бизнес-планом (при передаче объекта в доверительное управление);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территориального подразделения (исполнительного органа) и субъекта малого и среднего предпринимательства (при передаче в имущественный наем (аренду);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 формы отчетности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основания и условия досрочного расторжения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победителем заключается руководителем территориального подразделения (исполнительного органа) либо лицом, исполняющим его обязанности, в течение десяти календарных дней со дня подписания протокола о результатах тендера и подлежит регистрации в реестре.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неподписания победителем договора в установленные сроки, территориальное подразделение (исполнительный орган) принимает решение о проведении нового тендера.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сдачи в имущественный наем (аренду) или доверительное управление зданий (строений, сооружений),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вместе с ними передается в аренду земельный участок, занятый указанным зданием (строением, сооружением) и необходимый для его эксплуатации в соответствии с установленными нормами.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течение семи рабочих дней после подписания договора объект передается балансодержателем победителю тендера по акту приема-передачи о передаче в имущественный наем (аренду) или доверительное управление объекта.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приема-передачи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передаваемого объекта, его место расположения, технические характеристики и состояние с перечнем выявленных неисправностей.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(заключенный на срок не менее одного года) или доверительное управление зданий и сооружений подлежит государственной регистрации и считается заключенным с момента такой регистрации.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Победителю тендера по передаче государственного имущества в имущественный наем (аренду) сумма внесенного гарантийного взноса засчитывается в счет платы за пользование объектом тендера по заключенному договору.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 неиспользуемых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занимаемых ими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развития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населению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тендере по предоставлению субъектам малого и</w:t>
      </w:r>
      <w:r>
        <w:br/>
      </w:r>
      <w:r>
        <w:rPr>
          <w:rFonts w:ascii="Times New Roman"/>
          <w:b/>
          <w:i w:val="false"/>
          <w:color w:val="000000"/>
        </w:rPr>
        <w:t>среднего предпринимательства в имущественный наем (аренду) или</w:t>
      </w:r>
      <w:r>
        <w:br/>
      </w:r>
      <w:r>
        <w:rPr>
          <w:rFonts w:ascii="Times New Roman"/>
          <w:b/>
          <w:i w:val="false"/>
          <w:color w:val="000000"/>
        </w:rPr>
        <w:t>доверительное управление неиспользуемых объектов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собственности и занимаемых ими земельных</w:t>
      </w:r>
      <w:r>
        <w:br/>
      </w:r>
      <w:r>
        <w:rPr>
          <w:rFonts w:ascii="Times New Roman"/>
          <w:b/>
          <w:i w:val="false"/>
          <w:color w:val="000000"/>
        </w:rPr>
        <w:t>участков для организации производственной деятельности и</w:t>
      </w:r>
      <w:r>
        <w:br/>
      </w:r>
      <w:r>
        <w:rPr>
          <w:rFonts w:ascii="Times New Roman"/>
          <w:b/>
          <w:i w:val="false"/>
          <w:color w:val="000000"/>
        </w:rPr>
        <w:t>развития сферы услуг населению с последующей</w:t>
      </w:r>
      <w:r>
        <w:br/>
      </w:r>
      <w:r>
        <w:rPr>
          <w:rFonts w:ascii="Times New Roman"/>
          <w:b/>
          <w:i w:val="false"/>
          <w:color w:val="000000"/>
        </w:rPr>
        <w:t>безвозмездной передачей в собственность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предоставлении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 и ознакомившись с правилами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наименование юридического лица и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руководителя или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желает принять участие в тендере, который состоится "___" _______ 20 __ года на веб-портале реестра государственного имущества www.gosreestr.kz.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Мною (нами) внесен (-о) ________________ гарантийный (-х) взнос (-ов) для                   (количество)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тендере общей суммой (______________________________)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(цифрами)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счет единого оператора в сфере учета 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объектах, по которым внесен гарантийный взнос: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подлежащая перечислению,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гарантийного взноса и наименование объекта, по которому внесен гарантийный взнос для участия в тендере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Согласен (-ы) с тем, что в случае обнаружения моего (нашего) несоответствия требованиям, предъявляемым к участнику тендера (нанимателю, доверительному управляющему), я (мы) лишаюсь (-емся) права участия в тендере, подписанный мной (нами) протокол о результатах тендера и договор имущественного найма (аренды) или доверительного управления будут признаны недействительными.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я (мы) буду(-ем) определен (-ы) победителем (-ями) тендера, принимаю(-ем) на себя обязательства подписать протокол о результатах тендера в день проведения тендера и подписать договор имущественного найма (аренды) или доверительного управления в течение десяти календарных дней со дня проведения тендера.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(-ы) с тем, что сумма внесенного мною (нами) гарантийного взноса не возвращается в случаях отказа подписать: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о результатах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имущественного найма (аренды) или доверительного управления в установленные сроки.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о результатах тендера имеет силу договора, действующего до заключения договора имущественного найма (аренды) или доверительного управления.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Представляю (-ем) сведения о себе: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или наименование юридического лица 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(при его наличии) руководителя или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веб-порталом реестра государственного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 ____ часов ____ мин.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1140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2010 года № 243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собственность" (САПП Республики Казахстан, 2010 г., № 25 - 26, ст. 195).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октября 2011 года № 1141 "О внесении изменений и дополнений в некоторые решения Правительства Республики Казахстан" (САПП Республики Казахстан, 2011 г., № 56, ст. 794).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2013 года № 884 "О внесении изменений и дополнения в постановление Правительства Республики Казахстан от 30 марта 2010 года № 243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собственность" (САПП Республики Казахстан, 2013 г., № 51, ст. 718.).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2014 года № 333 "О внесении изменений в постановление Правительства Республики Казахстан от 30 марта 2010 года № 243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собственность" (САПП Республики Казахстан, 2014 г., № 27, ст. 214.).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