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4ece" w14:textId="c694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низкорентабельных", и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1132. Утратило силу постановлением Правительства Республики Казахстан от 27 июня 2019 года № 449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17.09.2018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выработанных" (САПП Республики Казахстан, 2014 г., № 42, ст. 400):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выработанных, утвержденный указанным постановлением, дополнить строками, порядковые номера 4, 5, 6, 7, 8, 9, 10, 11 и 12,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172"/>
        <w:gridCol w:w="2301"/>
        <w:gridCol w:w="2809"/>
        <w:gridCol w:w="910"/>
        <w:gridCol w:w="262"/>
        <w:gridCol w:w="1695"/>
        <w:gridCol w:w="116"/>
        <w:gridCol w:w="628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Есжан, расположенное в Карагандинской и Кызылординской областях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24 апреля 2001 года № 662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ОЙЛ"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от 2 до 3 тонн в сутки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Калжан, расположенное в Карагандинской и Кызылординской областях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24 апреля 2001 года № 662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ОЙЛ"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от 1 до 2 тонн в сутки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Северный Акшабулак, расположенное в Карагандинской и Кызылординской областях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мая 2001 года № 668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ОЙЛ"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от 1 до 2 тонн в сутки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Восточный Акшабулак, расположенное в Карагандинской и Кызылординской областях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мая 2001 года № 668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ОЙЛ"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составляет от 85 % до 95 %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Кенкияк (надсоль), расположенное в Темирском районе Актюбинской области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операций по углеводородам от 26 сентября 1997 года № 76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сентября 1995 года серия МГ № 252 (нефть).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нефти на месторождении составляет 217,6 мПа*сек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Нефтегазокондесатное месторождение Кумколь, расположенное в Жезказганской области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от 10 декабря 1996 года № 49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1 ноября 1996 года серия МГ № 259 (нефть).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 Казахстан КумкольРесорсиз"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97,9 %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Сазанкурак, расположенное в Исатайском районе Атырауской области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доразведки и добычи углеводородного сырья  от 31 октября 1997 года  № 80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29 мая 1997 года серия МГ № 245 (нефть).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"Сазанкурак"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вязкость нефти на месторождении составляет 434,93 мПа*сек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Нефтегазокондесатные месторождения Кумколь и Восточный Кумколь, расположенные в Карагандинской области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доразведки и добычи углеводородного сырья от 6 мая 1996 года  № 38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20 декабря 1995 года серия МГ № 296 (нефть)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месторождениях составляет 91,5%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Арман, расположенное в Мангистауском районе Мангистауской области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углеводородного сырья от 19 июля 1994 года № 12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9 сентября 1994 года серия МГ № 6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"Арман"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95,2%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17.09.2018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