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7db59" w14:textId="bd7db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отдельных видов деятельности, при осуществлении которых на территории Республики Казахстан индивидуальные предприниматели и (или) юридические лица, за исключением налогоплательщиков, деятельность которых находится в местах отсутствия сети телекоммуникаций общего пользования, обязаны обеспечить применение контрольно-кассовых машин с функцией фиксации и (или) передачи данных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2015 года № 1129. Утратило силу постановлением Правительства Республики Казахстан от 20 апреля 2018 года № 208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20.04.2018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Вводится в действие с 1 января 2016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645 Кодекса Республики Казахстан от 10 декабря 2008 года "О налогах и других обязательных платежах в бюджет"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отдельных видов деятельности, при осуществлении которых на территории Республики Казахстан индивидуальные предприниматели и (или) юридические лица, за исключением налогоплательщиков, деятельность которых находится в местах отсутствия сети телекоммуникаций общего пользования, обязаны обеспечить применение контрольно-кассовых машин с функцией фиксации и (или) передачи данных.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1129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</w:t>
      </w:r>
      <w:r>
        <w:br/>
      </w:r>
      <w:r>
        <w:rPr>
          <w:rFonts w:ascii="Times New Roman"/>
          <w:b/>
          <w:i w:val="false"/>
          <w:color w:val="000000"/>
        </w:rPr>
        <w:t>отдельных видов деятельности, при осуществлении которых</w:t>
      </w:r>
      <w:r>
        <w:br/>
      </w:r>
      <w:r>
        <w:rPr>
          <w:rFonts w:ascii="Times New Roman"/>
          <w:b/>
          <w:i w:val="false"/>
          <w:color w:val="000000"/>
        </w:rPr>
        <w:t>на территории Республики Казахстан индивидуальные</w:t>
      </w:r>
      <w:r>
        <w:br/>
      </w:r>
      <w:r>
        <w:rPr>
          <w:rFonts w:ascii="Times New Roman"/>
          <w:b/>
          <w:i w:val="false"/>
          <w:color w:val="000000"/>
        </w:rPr>
        <w:t>предприниматели и (или) юридические лица, за исключением</w:t>
      </w:r>
      <w:r>
        <w:br/>
      </w:r>
      <w:r>
        <w:rPr>
          <w:rFonts w:ascii="Times New Roman"/>
          <w:b/>
          <w:i w:val="false"/>
          <w:color w:val="000000"/>
        </w:rPr>
        <w:t>налогоплательщиков, деятельность которых находится в местах</w:t>
      </w:r>
      <w:r>
        <w:br/>
      </w:r>
      <w:r>
        <w:rPr>
          <w:rFonts w:ascii="Times New Roman"/>
          <w:b/>
          <w:i w:val="false"/>
          <w:color w:val="000000"/>
        </w:rPr>
        <w:t>отсутствия сети телекоммуникаций общего пользования, обязаны</w:t>
      </w:r>
      <w:r>
        <w:br/>
      </w:r>
      <w:r>
        <w:rPr>
          <w:rFonts w:ascii="Times New Roman"/>
          <w:b/>
          <w:i w:val="false"/>
          <w:color w:val="000000"/>
        </w:rPr>
        <w:t>обеспечить применение контрольно-кассовых машин с</w:t>
      </w:r>
      <w:r>
        <w:br/>
      </w:r>
      <w:r>
        <w:rPr>
          <w:rFonts w:ascii="Times New Roman"/>
          <w:b/>
          <w:i w:val="false"/>
          <w:color w:val="000000"/>
        </w:rPr>
        <w:t>функцией фиксации и (или) передачи данных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3"/>
        <w:gridCol w:w="7847"/>
      </w:tblGrid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деятельности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лесоматериалами, строительными материалами и сантехническим оборудованием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металлическими изделиями, водопроводным и отопительным оборудованием и инвентарем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компьютерами, периферийным оборудованием и программным обеспечением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аудио- и видеотехникой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электрическими бытовыми приборами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мебелью, осветительным оборудованием и прочими бытовыми принадлежностями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гостиницами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 и услуги по доставке продуктов питания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показу кинофильмов</w:t>
            </w:r>
          </w:p>
        </w:tc>
      </w:tr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парикмахерскими и салонами красоты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