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e7ad" w14:textId="34fe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инвестиционной субсидии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25.10.2021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инвестиционной субсидии.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2014 года № 1175 "Об утверждении Правил предоставления инвестиционной субсидии" (САПП Республики Казахстан, 2014 г., № 68, ст. 626);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апреля 2015 года № 210 "О внесении изменений и дополнений в постановления Правительства Республики Казахстан от 8 мая 2003 года № 436 "О некоторых вопросах реализации Закона Республики Казахстан "Об инвестициях" и от 4 ноября 2014 года № 1175 "Об утверждении Правил предоставления инвестиционной субсидии" (САПП Республики Казахстан, 2015 г., № 21, ст. 115).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1120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инвестиционной субсидии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инвестиционной субсидии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Предпринимательского кодекса Республики Казахстан от 29 октября 2015 года и определяют порядок предоставления инвестиционной субсидии.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применяемые в настоящих Правилах: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инвестиционная субсидия – вид бюджетной субсидии, предоставляемой в качестве инвестиционной преференции на безвозмездной и безвозвратной основе юридическому лицу Республики Казахстан, заключившему инвестиционный контракт, предусматривающий осуществление инвестиций в размере не менее пятимиллионнократного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 (далее – заявка) и реализацию инвестиционного приоритетного проекта;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Республики Казахстан – юридическое лицо, в том числе юридическое лицо с иностранным участием, созданное в порядке, установленном законодательством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инвестициям (далее – уполномоченный орган) – государственный орган, определяемый Правительством Республики Казахстан, по заключению инвестиционных контрактов и контролю за их исполнением;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приоритетный проект с предоставлением инвестиционной субсидии – инвестиционный проект по созданию новых производств, предусматривающий осуществление юридическим лицом инвестиций в строительство новых производственных объектов (фабрика, завод, цех), в размере не менее пятимиллионнократного размера месячного расчетного показателя, установленного законом о республиканском бюджете и действующего на дату подачи Заявки;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контракт – договор на реализацию инвестиционного проекта, предусматривающий осуществление инвестиций и предоставление инвестиционных преференций.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Инвестиционная субсидия предоставляется по инвестиционному приоритетному проекту при соблюдении следующих условий: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получателем является юридическое лицо Республики Казахстан;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юридическое лицо осуществляет инвестиции в размере не менее пятимиллионнократного (по созданию новых производств) размера месячного расчетного показателя, установленного законом о республиканском бюджете и действующего на дату подачи заявки;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 осуществляет виды деятельности, включенные в перечень приоритетных видов деятельности, определенных для реализации инвестиционных приоритетных проектов;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юридическое лицо не является: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осуществляющей деятельность на территории специальной экономической зоны, в соответствии с налоговым законодательством Республики Казахстан и законодательством Республики Казахстан о специальных экономических зонах;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государства и (или) субъекта квазигосударственного сектора, являющегося юридическим лицом Республики Казахстан, в качестве учредителя и (или) участника (акционера) юридического лица Республики Казахстан, не превышает двадцати шести процентов.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государства и (или) субъекта квазигосударственного сектора, являющегося юридическим лицом Республики Казахстан, в качестве учредителя и (или) участника (акционера) юридического лица Республики Казахстан составляет не более пяти лет с даты регистрации инвестиционного контракта. В течение пяти лет государство и (или) субъект квазигосударственного сектора обязаны выйти из состава учредителей и (или) участников (акционеров) юридического лица Республики Казахстан. В случае невыполнения данного условия применение инвестиционных преференций приостанавливается до его (их) полного выхода из состава учредителей и (или) участников (акционеров) юридического лица Республики Казахстан, но не более одного года.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условия о выходе из состава учредителей и (или) участников (акционеров)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не применяются в случае, когда субъект квазигосударственного сектора, в котором доля государства и (или) субъекта квазигосударственного сектора в качестве учредителя и (или) участника (акционера) юридического лица Республики Казахстан составляет менее пятидесяти процентов, осуществляет свою деятельность в рамках реализации инвестиционного приоритетного проекта по добыче метана угольных пластов;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реализации инвестиционного приоритетного проекта в качестве источников либо гарантий финансирования не привлекаются бюджетные средства, за исключением денег, выделяемых на условиях возвратности, срочности и платности, включая лизинговое финансирование и кредитование через финансовые институты;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инвестиционная деятельность осуществляется не в рамках договора государственно-частного партнерства, в том числе договора концессии.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инвестиционной субсидии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инвестиционной субсидии юридическое лицо Республики Казахстан направляет в уполномоченный орган заявку по форме, установленной уполномоченным органом.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предусматривающая инвестиционную субсидию, принимается и регистрируется при наличии: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 о государственной регистрации (перерегистрации) юридического лица;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устава юридического лица, заверенной подписью руководителя и печатью юридического лица (при ее наличии);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бизнес-плана инвестиционного проекта, составленного в соответствии с требованиями, устанавливаемыми уполномоченным органом.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государственной экспертизы предпроектной и (или) проектной документации в порядке, установленном законодательством Республики Казахстан, заверенного подписью руководителя, печатью юридического лица (при ее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10 (десять) рабочих дней с момента подачи заявки: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соответствие юридического лица Республики Казахстан условиям предоставления инвестиционной субсидии, указанным в пункте 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документов по инвестиционному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рассмотрения заявки уполномоченный орган в течение 3 (три) рабочих дней направляет инвестору письменный мотивированный ответ.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уполномоченный орган в установленном законодательством Республики Казахстан порядке разрабатывает и вносит в Правительство Республики Казахстан проект постановления Правительства Республики Казахстан о предоставлении инвестиционной субсидии юридическому лицу Республики Казахстан.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Инвестиционная субсидия предоставляется на основании решения Правительства Республики Казахстан.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со дня введения в действие решения Правительства Республики Казахстан о предоставлении инвестиционной субсидии регистрирует заявку в журнале регистрации и направляет заявителю ответ в письменной форме в течение 3 (три) рабочих дней с момента регистрации заявки.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10 (десять) рабочих дней со дня принятия решения Правительства Республики Казахстан о предоставлении инвестиционной субсидии подготавливает для подписания инвестиционный контракт с учетом положений модельного контракта.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Инвестиционный контракт регистрируется уполномоченным органом в течение 5 (пять) рабочих дней со дня подписания и вступает в силу со дня его регистрации.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заключения инвестиционного контракта является дата регистрации уполномоченным органом.</w:t>
      </w:r>
    </w:p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Инвестиционная субсидия предоставляется путем возмещения до тридцати процентов стоимости строительно-монтажных работ и приобретения оборудования без учета налога на добавленную стоимость и акцизов, предусмотренных рабочей программой инвестиционного контракта.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инвестиционной субсидии по фактическим затратам строительно-монтажных работ и приобретения оборудования осуществляется на основании подтверждающих документов, но не превышает стоимость затрат, предусмотренных предпроектной документацией, имеющей заключение государственной экспертизы в порядке, определенном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предоставления инвестиционной субсидии устанавливается и изменяется совместным приказом уполномоченных органов по инвестициям и развитию, государственному и бюджетному планированию Республики Казахстан в пределах средств, предусмотренных в республиканском бюджете на возмещение фактических затрат на строительно-монтажные работы и приобретение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инвестиционной субсидии осуществляется по согласованию с местным исполнительным органом области, городов республиканского значения и столицы по месту реализации проекта после ввода производства в эксплуатацию в полном объеме при условии выполнения производственных показателей, установленных инвестиционным контрактом.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не менее трех лет, но не более срока действия инвестиционного контракта.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завершения реализации рабочей программы юридическое лицо Республики Казахстан, заключившее инвестиционный контракт, в течение двух месяцев представляет в уполномоченный орган по инвестициям аудиторский отчет, который должен содержать: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должен быть составлен аудиторской организацией, которая соответствует минимальным требованиям, установленным уполномоченным органом в области аудиторской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2 (два) рабочих дней после принятия решения по сумме выплачиваемой инвестиционной субсидии направляет инвестору письменное уведомление.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осуществляет выплату инвестиционной субсидии в пределах средств, предусмотренных в республиканском бюджете на соответствующий финансовый год в соответствии с бюджетным законодательством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