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4515" w14:textId="1ff4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октября 2008 года № 980 "О составе совета директоров акционерного общества "Национальный инфокоммуникационный холдинг "Зерде"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2015 года № 1115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2008 года № 980 «О составе совета директоров акционерного общества «Национальный инфокоммуникационный холдинг «Зерде»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Министерству по инвестициям и развитию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представителей государственных органов в состав совета директоров акционерного общества «Национальный инфокоммуникационный холдинг «Зерде» в составе согласно приложению.»;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2015 года № 1115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2008 года № 980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</w:t>
      </w:r>
      <w:r>
        <w:br/>
      </w:r>
      <w:r>
        <w:rPr>
          <w:rFonts w:ascii="Times New Roman"/>
          <w:b/>
          <w:i w:val="false"/>
          <w:color w:val="000000"/>
        </w:rPr>
        <w:t>
совета директоров акционерного общества «Национальный</w:t>
      </w:r>
      <w:r>
        <w:br/>
      </w:r>
      <w:r>
        <w:rPr>
          <w:rFonts w:ascii="Times New Roman"/>
          <w:b/>
          <w:i w:val="false"/>
          <w:color w:val="000000"/>
        </w:rPr>
        <w:t>
инфокоммуникационный холдинг «Зерде»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Сарсенов                    - вице-министр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Сейтжаппарович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Кадюков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Викторович            государственного имущества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приватизации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Байбазаров                  - директор Департамента развития отраслей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Серикович              экономики Министерства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