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f2b" w14:textId="8f8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1108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2000 года № 969 «Об утверждении Правил о порядке пользования отдельными видами животного мира в Республике Казахстан в исключительных случаях».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ноября 2002 года № 1239 «Некоторые вопросы Комитета лесного и охотничьего хозяйства Министерства сельского хозяйства Республики Казахстан» (САПП Республики Казахстан, 2002 г., № 42, ст. 423).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1378 «Об утверждении Правил ведения государственного водного кадастра» (САПП Республики Казахстан, 2003 г., № 49, ст. 570).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2004 года № 53 «Об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фонда» (САПП Республики Казахстан, 2004 г., № 2, ст.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№ 85 «Об утверждении Правил ведения государственного мониторинга водных объектов, государственного учета вод и их использования» (САПП Республики Казахстан, 2004 г., № 3, ст.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1036 «Об утверждении типовой формы договора обязательного страхования в растениеводстве» (САПП Республики Казахстан, 2006 г., № 40, ст. 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2006 года № 1133 «Об утверждении Правил использования денег, выделяемых для поддержки обязательного страхования в растениеводстве» (САПП Республики Казахстан, 2006 г., № 43, ст. 475).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554 «О внесении изменений в постановление Правительства Республики Казахстан от 29 ноября 2006 года № 1133» (САПП Республики Казахстан, 2007 г., № 23, ст. 260).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2007 года № 1132 «Об утверждении Правил участия хлопкоперерабатывающих организаций в системе гарантирования исполнения обязательств по хлопковым распискам» (САПП Республики Казахстан, 2007 г., № 44, ст. 518).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1173 «Об утверждении квалификационных требований, предъявляемых к экспертной организации и Правил проведения экспертизы качества хлопка-волокна и выдачи паспорта качества хлопка-волокна» (САПП Республики Казахстан, 2007 г., № 46, ст. 543).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2008 года № 450 «О внесении изменений в постановление Правительства Республики Казахстан от 29 ноября 2006 года № 1133» (САПП Республики Казахстан, 2008 г., № 24, ст. 240).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642 «О внесении изменения в постановление Правительства Республики Казахстан от 31 октября 2006 года № 1036» (САПП Республики Казахстан, 2008 г., № 31,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2009 года № 1024 «О внесении изменений в постановление Правительства Республики Казахстан от 29 ноября 2006 года № 1133» (САПП Республики Казахстан, 2009 г., № 32, ст. 297).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октября 2009 года № 1728 «О внесении дополнений и изменений в постановления Правительства Республики Казахстан от 17 августа 2004 года № 863 и от 31 октября 2006 года № 1036» (САПП Республики Казахстан, 2009 г., № 46, ст.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1730 «Об утверждении Правил по охране территории Республики Казахстан от карантинных объектов и чужеродных видов» (САПП Республики Казахстан, 2009 г., № 47-48, ст. 445).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  «О внесении изменений в некоторые решения Правительства Республики Казахстан» (САПП Республики Казахстан, 2010 г., № 39, ст. 342).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741 «О внесении изменений в постановление Правительства Республики Казахстан от 29 ноября 2006 года № 1133» (САПП Республики Казахстан, 2010 г., № 44, ст. 399).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октября 2010 года № 1042 «О внесении изменений и дополнений в некоторые решения Правительства Республики Казахстан» (САПП Республики Казахстан, 2010 г., № 55, ст. 526).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203 «Об утверждении Правил установления квот на пищевое сырье, используемое для последующей переработки в биотопливо, в случае угрозы продовольственной безопасности» (САПП Республики Казахстан, 2011 г., № 23, ст. 282).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805 «О внесении изменений в постановление Правительства Республики Казахстан 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2011 г., № 47, ст. 634).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2011 года № 949 «О внесении изменений и дополнений в постановление Правительства Республики Казахстан от 19 января 2004 года № 53 «Об утверждении норм и нормативов по охране, защите, воспроизводству лесов и лесоразведению на участках государственного лесного фонда» (САПП Республики Казахстан, 2011 г., № 52, ст. 723).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1394 «Об утверждении фитосанитарных нормативов, форм фитосанитарного учета, а также Правил представления форм фитосанитарного учета» (САПП Республики Казахстан, 2012 г., № 4, ст. 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1601 «Об утверждении Правил формирования, хранения и использования государственных ресурсов семян хлопчатника» (САПП Республики Казахстан, 2012 г., № 10, ст. 196).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1602 «Об утверждении Правил выдачи, обращения, аннулирования и погашения хлопковых расписок» (САПП Республики Казахстан, 2012 г., № 10, ст. 197).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2012 года № 212 «О внесении изменений и дополнений в постановление Правительства Республики Казахстан от 30 октября 2009 года № 1730 «Об утверждении Правил по охране территории Республики Казахстан от карантинных объектов и чужеродных видов» (САПП Республики Казахстан, 2012 г., № 33, ст. 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705 «Об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исчезновения» (САПП Республики Казахстан, 2012 г., № 54, ст. 725).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772 «Об утверждении Правил проведения временного управления хлопкоперерабатывающей организацией» (САПП Республики Казахстан, 2012 г., № 56, ст. 767).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917 «Об утверждении перечней и форм документов учета, сроков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расписок, ведения мониторинга хлопкового рынка» (САПП Республики Казахстан, 2012 г., № 62, ст. 857).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2012 года № 1054 «О внесении изменения в постановление Правительства Республики Казахстан 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2012 г., № 66, ст. 943).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2012 года № 1413 «О внесении изменений и дополнений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390 «О внесении изменений в некоторые решения Правительства Республики Казахстан» (САПП Республики Казахстан, 2013 г., № 27,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2013 года № 566 «О внесении изменений в постановление Правительства Республики Казахстан от 30 ноября 2011 года № 1394 «Об утверждении фитосанитарных нормативов, форм фитосанитарного учета, а также Правил представления форм фитосанитарного учета» (САПП Республики Казахстан, 2013 г., № 36, ст. 532).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1103 «О внесении изменений и дополнений в постановление Правительства Республики Казахстан от 31 мая 2012 года № 705 «Об утверждении Правил выдачи административным органом разрешений на ввоз в Республику Казахстан и вывоз за ее пределы видов животных, их частей и дериватов, находящихся под угрозой исчезновения» (САПП Республики Казахстан, 2013 г., № 60, ст. 820).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2013 года № 1195 «О внесении изменения в постановление Правительства Республики Казахстан 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2013 г., № 63, ст. 869).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декабря 2013 года № 1386 «О внесении изменений в некоторые решения Правительства Республики Казахстан» (САПП Республики Казахстан, 2013 г., № 73, ст. 965).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«Об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Казахстан» (САПП Республики Казахстан, 2014 г., № 5, ст. 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38-39, ст. 370),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июня 2014 года № 702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43, ст. 413).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