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5e19" w14:textId="8315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категорию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3051 гектар из земель лесного фонда коммунального государственного учреждения «Кызылординское государственное учреждение по охране лесов и животного мира» управления природных ресурсов и регулирования природопользования Кызылординской области (далее – учреждение)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Кызылординской области в установленном законодательством Республики Казахстан порядке обеспечить возмещение в доход республиканского бюджета потерь лесохозяйственного и сельскохозяйственного производства, вызванных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 № 1101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земель, переводимых из категории земель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категорию земель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1534"/>
        <w:gridCol w:w="1601"/>
        <w:gridCol w:w="1557"/>
        <w:gridCol w:w="1093"/>
        <w:gridCol w:w="1071"/>
        <w:gridCol w:w="1557"/>
        <w:gridCol w:w="1169"/>
      </w:tblGrid>
      <w:tr>
        <w:trPr>
          <w:trHeight w:val="690" w:hRule="atLeast"/>
        </w:trPr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покрытая лесом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189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«Кызылординское государственное учреждение по охране лесов и животного мира»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5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