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ca7f" w14:textId="70cc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товарищества с ограниченной ответственностью "Мангистауская промышленная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товарищество с ограниченной ответственностью «Мангистауская промышленная компания» (далее – товарищество).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меры, вытекающие из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оставшееся имущество после ликвидации товарищества принять в республиканскую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«Мангистауская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февраля 1998 года № 83 «О первоочередных мерах по реструктуризации промышленного комплекса Мангистауской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