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40a2" w14:textId="8c14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экспертных советах по вопросам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1090.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64,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30.11.2018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экспертных советах по вопросам предпринимательства.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1090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экспертных советах по вопросам предпринимательства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09.11.2022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Типовое положение об экспертных советах по вопросам предпринимательства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и определяет порядок формирования и деятельности экспертных советов, создаваемых при центральных государственных и местных исполнительных органах.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30.11.2018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Экспертным советом является консультативно-совещательный орган, создаваемый при центральных государственных и местных исполнительных органах для организации работы по: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выработке предложений по совершенствованию деятельности государственных органов с целью поддержки и защиты предпринимательства, в том числе устранения административных барьеров;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выработке предложений по совершенствованию законодательства Республики Казахстан, затрагивающего интересы предпринимательства;</w:t>
      </w:r>
    </w:p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получению экспертных заключений от членов экспертных советов на проекты нормативных правовых актов,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Экспертный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Кодексом, иными нормативными правовыми актами Республики Казахстан, а также настоящим Положением.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осуществляет следующие функции: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проекты нормативных правовых актов,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 (далее – проект), разработанные и представленные государственными органами после их обязательного опубликования (распространения) в средствах массовой информации, включая официальные интернет-ресурсы государственных органов, за исключением проектов нормативных правовых актов, содержащих государственные секреты;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свод экспертных заключений членов экспертного совета к указанным проектам;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о совершенствовании деятельности государственных органов с целью поддержки и защиты предпринимательства, в том числе устранения административных барьеров, разрешения проблемных вопросов предпринимателей, требующих решения на региональном уровне, совершенствования способов и механизмов защиты предпринимательства;</w:t>
      </w:r>
    </w:p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улучшению делового и инвестиционного климата, а также восстановлению нарушенных прав субъектов предпринимательства в курируемой отрасли (сфере) или регионе.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экспертных советов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30.11.2018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экспертного совета формируется из представителей Национальной палаты, саморегулируемых организаций, объединений субъектов частного предпринимательства и иных некоммерческих организаций, аккредитованных в порядке, установленном законодательством, а также государственного органа.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 экспертного совета, создаваемого при местных исполнительных органах, включаются представители правоохранительных органов.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объединения субъектов частного предпринимательства и некоммерческие организации входят в состав экспертного совета при государственных органах в качестве коллективного члена и действуют через своего представителя, полномочие которого подтверждается доверенностью.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экспертного совета состоит из председателя, его заместителя (заместителей), секретаря и членов совета.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совет, создаваемый при местных исполнительных органах, возглавляет аким области, города республиканского значения, столицы.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экспертного совета, создаваемого при центральных государственных органах, утверждается решением руководителя государственного органа, а при местных исполнительных органах – решением акима области, города республиканского значения, столицы.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экспертных советов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30.11.2018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 экспертного совета может: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доступ к материалам экспертного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материалов, вносимых на заседание экспертного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заседания экспертного совета по рассматриваемым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повестку заседания вопросов, входящих в компетенцию соответствующего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рекомендации по выработке предложений о совершенствовании деятельности государственных органов с целью поддержки и защиты предпринимательства, в том числе устранения административных барьеров, разрешения проблемных вопросов предпринимателей, требующих решения на региональном уровне, поиска решения по совершенствованию способов и механизмов защиты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проведения очного заседания экспертного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Организационно-техническое обеспечение работы экспертного совета осуществляет рабочий орган экспертного совета, которым по решению государственного органа является соответствующее структурное подразделение.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экспертного совета: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между заседаниями экспертного совета организует его работу;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экспертный совет и Национальную палату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в том числе при каждом последующем согласовании данного проекта с заинтересованными государственными органами, и размещает проект нормативного правового акта на официальном интернет-ресурсе государственного органа.*;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по проектам, вносимым на заседание экспертного совета;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и подписание протокола по итогам заседания экспертного совета;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чем за десять рабочих дней до проведения экспертного совета оповещает членов экспертного совета о месте, времени проведения и повестке дня заседания экспертного совета и обеспечивает их необходимыми материалами;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утверждения решений заседания экспертного совета направляет копию протокола членам экспертного совета*.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*Направление уведомления в экспертный совет и Национальную палату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 и размещение данного проекта на официальном интернет-ресурсе государственного органа, направление протокола экспертного совета, а также осуществление подготовки материалов по проектам, вносимым на заседание экспертного совета, могут осуществляться структурным подразделением-разработчиком рабочего органа.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30.11.2018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 случае, когда нормативный правовой акт принимается несколькими государственными органами совместно, направление уведомления в экспертные советы и Национальную палату о размещении соответствующего совместного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а также размещение совместного проекта нормативного правового акта на официальном интернет-ресурсе государственного органа осуществляет государственный орган-разработчик, инициировавший разработку данного нормативного правового акта.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8.1 в соответствии с постановлением Правительства РК от 30.11.2018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экспертного совета осуществляет руководство работой экспертного совета, утверждает повестку очередного заседания экспертного совета, созывает при необходимости его заседания.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экспертного совета его функции выполняет заместитель.</w:t>
      </w:r>
    </w:p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экспертного совета оформляются в виде протокола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подписывается председателем и секретарем экспертного совета, и носят рекомендательный характер.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экспертного совета и не имеет право голоса при принятии экспертным советом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направляется членам экспертного совета и является обязательным приложением к проекту.</w:t>
      </w:r>
    </w:p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экспертных советов проводятся по мере необходимости.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экспертных советов, создаваемых при местных исполнительных органах, проводятся не менее одного раза в квартал с обязательным рассмотрением вопросов, требующих решения на региональном уровне.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Рассмотрение проектов может осуществляться экспертным советом без проведения заседания путем его рассылки членам экспертного совета,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рассмотрение экспертного совета может быть вынесен любой вопрос, затрагивающий интересы субъектов предпринимательства, в случае, если данный вопрос относится к компетенции соответствующего государственного органа.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Экспертное заключение представляет собой письменную позицию члена экспертного совета и Национальной палаты, носит рекомендательный характер и является обязательным приложением к концепции проекта закона, проекту нормативного правового акта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30.11.2018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по проекту аккредитованными объединениями субъектов частного предпринимательства, Национальной палатой представлено экспертное заключение с замечаниями и член экспертного совета требует проведения заседания экспертного совета, проведение такого заседания является обязательным.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интернет-конференции в режиме реального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30.11.2018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орган при согласии с экспертным заключением вносит в проект соответствующие изменения и (или) дополнения.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в течение десяти рабочих дней со дня получения экспертного заключения направляет члену экспертного совета, давшему данное заключение, и в Национальную палату ответ с обоснованием причин несогласия. Такие ответы с обоснованием являются обязательным приложением к проекту до его принятия.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экспертного заключения на проект в срок, установленный государственным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проект считается согласованным без замечаний.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постановления Правительства РК от 09.11.2022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переименования, изменения фактического местонахождения членов экспертного совета и Национальной палаты, а также их контактных данных (почтовый адрес или адрес электронной почты, либо номер телефона и другое) члены экспертного совета и Национальная палата в течение 3 рабочих дней с момента наступления данного события извещают рабочий орган.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17 в соответствии с постановлением Правительства РК от 30.11.2018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советах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Экспертного совета по вопросам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при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от "__" ________ _____ года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</w:p>
    <w:bookmarkEnd w:id="45"/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О рассмотрении членами Экспертного совета по вопросам предпринимательства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экспертный совет)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проекта нормативного правового акта или рассматриваемый вопрос)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Экспертные заключения представили без замечаний и предложений: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Экспертные заключения представили с замечаниями и предложениями: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общее количество представленных замечаний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предложений, из них количество принятых/непринятых*)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Экспертные заключения не представили: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(информация о принятии и непринятии замечаний и предложений 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*Пример: Евразийская промышленная ассоциация – 10 (7/3)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**В этом случае кратко указывается суть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принятия замечаний, указывается информация об их принятии.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несогласия, указываются дата и номер письма, направленного членам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экспертного совета с обоснованием причин несогласия с экспертным заключением.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1090</w:t>
            </w:r>
          </w:p>
        </w:tc>
      </w:tr>
    </w:tbl>
    <w:bookmarkStart w:name="z2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7"/>
    <w:bookmarkStart w:name="z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2006 года № 496 "Об утверждении Типового положения об экспертных советах по вопросам предпринимательства" (САПП Республики Казахстан, 2006 г., № 21, ст. 204). </w:t>
      </w:r>
    </w:p>
    <w:bookmarkEnd w:id="48"/>
    <w:bookmarkStart w:name="z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октября 2009 года № 1513 "О внесении изменений и дополнений в постановления Правительства Республики Казахстан от 31 мая 2006 года № 477 и от 2 июня 2006 года № 496" (САПП Республики Казахстан, 2009 г., № 41, ст. 396). </w:t>
      </w:r>
    </w:p>
    <w:bookmarkEnd w:id="49"/>
    <w:bookmarkStart w:name="z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 </w:t>
      </w:r>
    </w:p>
    <w:bookmarkEnd w:id="50"/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1417 "О внесении изменений и дополнений в постановление Правительства Республики Казахстан от 2 июня 2006 года № 496 "Об утверждении Типового положения об экспертных советах по вопросам предпринимательства" (САПП Республики Казахстан, 2012 г., № 77-78, ст. 1148). </w:t>
      </w:r>
    </w:p>
    <w:bookmarkEnd w:id="51"/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"О внесении изменений и дополнения в некоторые решения Правительства Республики Казахстан" (САПП Республики Казахстан, 2013 г., № 78, ст. 1037).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