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f437" w14:textId="b9ff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коммунального государственного учреждения «Аккульское государственное учреждение по охране лесов и животного мира Управления природных ресурсов и регулирования природопользования акимата Жамбылской области» (далее - учреждение) общей площадью 1006,0 гектара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«Амангельды Газ» в соответствии с действующим законодательством Республики Казахстан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указанного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2015 года № 1087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земель, переводимых из категории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лесного фонда в категорию земель промышленности,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связи, для нужд космической деятельности,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национальной безопасности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0"/>
        <w:gridCol w:w="2544"/>
        <w:gridCol w:w="2351"/>
        <w:gridCol w:w="1879"/>
        <w:gridCol w:w="1343"/>
        <w:gridCol w:w="1023"/>
      </w:tblGrid>
      <w:tr>
        <w:trPr>
          <w:trHeight w:val="30" w:hRule="atLeast"/>
        </w:trPr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покрытая лесом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«Аккульское государственное учреждение по охране лесов и животного мира Управления природных ресурсов и регулирования природопользования акимата Жамбылской области»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987,97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987,97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