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59e0" w14:textId="bf85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2015 года № 1085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99 «О создании Национального Координационного совета по охране здоровья при Правительстве Республики Казахстан» (САПП Республики Казахстан, 2005 г., № 5, ст.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2006 года № 737 «О внесении изменений в постановление Правительства Республики Казахстан от 3 февраля 2005 года № 99» (САПП Республики Казахстан, 2006 г., № 29, ст. 312).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2007 года № 293 «О внесении изменений в постановление Правительства Республики Казахстан от 3 февраля 2005 года № 99».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2007 года № 899 «О внесении изменений в постановление Правительства Республики Казахстан от 3 февраля 2005 года № 99» (САПП Республики Казахстан, 2007 г., № 37, ст. 416).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2009 года № 745 «О внесении изменений в постановление Правительства Республики Казахстан от 3 февраля 2005 года № 99» (САПП Республики Казахстан, 2009 г., № 27-28, ст. 237).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2010 года № 875 «О внесении изменения в постановление Правительства Республики Казахстан от 3 февраля 2005 года № 99» (САПП Республики Казахстан, 2010 г., № 50, ст. 461).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2011 года № 1000 «О внесении изменений и дополнений в постановление Правительства Республики Казахстан от 3 февраля 2005 года № 99 «О создании Национального Координационного совета по охране здоровья при Правительстве Республики Казахстан» (САПП Республики Казахстан, 2011 г., № 53, ст. 745).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2012 года № 432 «О внесении изменений в постановление Правительства Республики Казахстан от 3 февраля 2005 года № 99 «О создании Национального Координационного совета по охране здоровья при Правительстве Республики Казахстан» (САПП Республики Казахстан, 2012 г., № 42, ст. 557).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2012 года № 1457 «О внесении изменений в постановление Правительства Республики Казахстан от 3 февраля 2005 года № 99 «О создании Национального Координационного совета по охране здоровья при Правительстве Республики Казахстан» (САПП Республики Казахстан, 2012 г., № 79, ст. 1171).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2013 года № 583 «О внесении изменений в постановление Правительства Республики Казахстан от 3 февраля 2005 года № 99 «О создании Национального Координационного совета по охране здоровья при Правительстве Республики Казахстан» (САПП Республики Казахстан, 2013 г., № 36, ст. 538).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55-56, ст. 540).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