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b5c6" w14:textId="0a7b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и от 2 июля 2013 года № 673 "Об утверждении Правил приватизации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2015 года № 1072.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(САПП Республики Казахстан, 2013 г., № 40, ст. 585):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служебное жилище - жилище с особым правовым режимом,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обязанностей, связанных с характером их трудовых отношений, в том числе при осуществлении ротации государственных служащих, а также участвующими в активных мерах содействия занятости в соответствии с законодательством Республики Казахстан о занятости населения;";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ведомственный жилищный фонд - служебные жилища, находящиеся на балансе государственных учреждений, предназначенные для предоставления государственным служащим, назначаемым на должность в порядке ротации, по решению жилищной комиссии для проживания на период исполнения должностных обязанностей без права дальнейшей приватизации.";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Работники государственных учреждений и судьи,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могут приватизировать занимаемые ими служебные жилища по остаточной стоимости, если они проработали на государственной службе, в бюджетных организациях, государственных предприятиях или в должности судьи (включая срок пребывания на государственной выборной должности) не менее десяти лет (в совокупности), а также независимо от срока работы, если трудовые отношения прекращены по следующим основаниям:";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предоставленные из ведомственного жилищного фонда назначенным на должность в порядке ротации государственным служащим на период исполнения ими должностных обязанностей;".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