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75372" w14:textId="45753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 19 марта 2015 года № 149 "О распределении средств на реализацию межсекторального и межведомственного взаимодействия по вопросам охраны здоровья граждан на 2015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декабря 2015 года № 1065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Ввводится в действие с 1 января 2015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марта 2015 года № 149 «О распределении средств на реализацию межсекторального и межведомственного взаимодействия по вопросам охраны здоровья граждан на 2015 год» (САПП Республики Казахстан, 2015 г., № 14, ст. 84)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2015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  <w:r>
        <w:drawing>
          <wp:inline distT="0" distB="0" distL="0" distR="0">
            <wp:extent cx="114300" cy="1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2015 года № 1065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марта 2015 года № 149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/>
          <w:i w:val="false"/>
          <w:color w:val="000000"/>
          <w:sz w:val="28"/>
        </w:rPr>
        <w:t>Распределение средств на реализацию межсекторального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межведомственного взаимодействия по вопросам охраны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здоровья граждан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1"/>
        <w:gridCol w:w="7308"/>
        <w:gridCol w:w="3708"/>
        <w:gridCol w:w="2073"/>
      </w:tblGrid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государственные органы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5.1.1. Формирование здорового образа жизни путем комплексного подхода к профилактике и усилению контроля за поведенческими факторами риска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и провести ежегодные отраслевые спартакиады по массовым видам спорта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57 196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Создать на республиканском уровне телевизионную государственную программу «Саламатты Қазақстан» на 2011 - 2015 годы, посвященную вопросам развития здравоохранения, на государственном и русском языках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5.1.2. Обеспечение здорового питания населения и профилактика заболеваний, зависимых от питания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информационно-пропагандистскую кампанию по вопросам здорового питания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1"/>
        <w:gridCol w:w="7278"/>
        <w:gridCol w:w="3708"/>
        <w:gridCol w:w="2103"/>
      </w:tblGrid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Формировать у населения навыки здорового питания и безопасности пищевых продуктов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49 917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Выпустить видео и аудиоролики по вопросам здорового питания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5.1.4. Снижение дорожно-транспортного травматизма и смертности от него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мониторинг общественного мнения по проблемам дорожной безопасности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Создать социальные ролики по вопросам безопасности дорожного движения и обеспечить их прокат на центральных, республиканских телеканалах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24 720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Создать специализированную программу на республиканском телеканале по актуальным вопросам безопасности дорожного движения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буклетов, информационных материалов по проблемам обеспечения безопасности дорожного движения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5.1.5. Снижение безвозвратных потерь среди пострадавших при чрезвычайных ситуациях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40 трассовых пунктов по оказанию экстренной медико-спасательной помощи на трассе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787 373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Приобрести 2 ангара для обеспечения эксплуатации санитарных вертолетов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5.1.6. Снижение уровня заболеваемости и смертности от туберкулеза и ВИЧ/СПИД в пенитенциарной системе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Повысить потенциал НПО, работающих по вопросам ВИЧ/СПИДа, укрепить взаимодействие между государственными и неправительственными организациями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</w:t>
            </w:r>
          </w:p>
        </w:tc>
      </w:tr>
      <w:tr>
        <w:trPr>
          <w:trHeight w:val="30" w:hRule="atLeast"/>
        </w:trPr>
        <w:tc>
          <w:tcPr>
            <w:tcW w:w="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Реализовать программу профилактики ВИЧ-инфекции в местах заключения и внедрить программы социального сопровождения для лиц, освобождающихся из мест лишения свободы.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"/>
        <w:gridCol w:w="7608"/>
        <w:gridCol w:w="3700"/>
        <w:gridCol w:w="2078"/>
      </w:tblGrid>
      <w:tr>
        <w:trPr>
          <w:trHeight w:val="30" w:hRule="atLeast"/>
        </w:trPr>
        <w:tc>
          <w:tcPr>
            <w:tcW w:w="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Развивать потенциал НПО для борьбы с ВИЧ/СПИД в местах лишения свободы*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1 115 542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Мероприятия по профилактике ВИЧ-инфекции среди лиц, находящихся и освободившихся из мест лишения свободы, и закуп услуг осуществляют местные уполномоченные органы здравоохранения областей, городов Астаны и Алматы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МВД -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МЗСР - Министерство здравоохранения и социального 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МКС — Министерство культуры и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МНЭ - Министерство национальной 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МИР - Министерство по инвестициям и развитию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НПО - неправительственные организации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