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d55" w14:textId="53a1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оборонной и аэрокосмической промышленности Республики Казахстан лицензиаром по осуществлению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мая 2013 года № 531 "О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(САПП Республики Казахстан, 2013 г., № 35, ст. 517).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