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5a8f" w14:textId="e2e5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торговле, приобретению боевого ручного стрелкового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оборонной и аэрокосмической промышленности Республики Казахстан лицензиаром по осуществлению лицензирования деятельности по разработке, производству, ремонту, торговле, приобретению боевого ручного стрелкового оружия и патронов к нему.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