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6000" w14:textId="1216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«Департамент уголовно-исполнительной системы по городу Алматы и Алматинской области Комитета уголовно-исполнительной системы Министерства внутренних дел Республики Казахстан» путем разделения его на республиканские государственные учреждения «Департамент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Казахстан» с дислокацией в городе Алматы и «Департамент уголовно-исполнительной системы по Алматинской области Комитета уголовно-исполнительной системы Министерства внутренних дел Республики Казахстан» с дислокацией в городе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учреждение «Отдел охраны и надзора Департамента уголовно-исполнительной системы по городу Алматы и Алматинской области Комитета уголовно-исполнительной системы Министерства внутренних дел Республики Казахстан» в Республиканское государственное учреждение «Отдел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Министерства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Комитет уголовно-исполнительной системы»: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Департамент уголовно-исполнительной системы по Алматинской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Департамент уголовно-исполнительной системы по городу Алматы.»;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Комитет уголовно-исполнительной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9784"/>
        <w:gridCol w:w="2937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Исправительные учреждения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9784"/>
        <w:gridCol w:w="2937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41-1)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Акимату Алматинской области оказать содействие в выделении помещения для размещения Республиканского государственного учреждения «Департамент уголовно-исполнительной системы по Алматинской области Комитета уголовно-исполнительной системы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в установленном законодательством порядке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