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5db33" w14:textId="fc5db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Республики Индия об оборонном и военно-техническом сотрудничестве</w:t>
      </w:r>
    </w:p>
    <w:p>
      <w:pPr>
        <w:spacing w:after="0"/>
        <w:ind w:left="0"/>
        <w:jc w:val="both"/>
      </w:pPr>
      <w:r>
        <w:rPr>
          <w:rFonts w:ascii="Times New Roman"/>
          <w:b w:val="false"/>
          <w:i w:val="false"/>
          <w:color w:val="000000"/>
          <w:sz w:val="28"/>
        </w:rPr>
        <w:t>Постановление Правительства Республики Казахстан от 24 декабря 2015 года № 1052</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Утвердить прилагаемое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Республики Индия об оборонном и военно-техническом сотрудничестве, совершенное в Астане 8 июля 2015 года.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его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24 декабря 2015 года № 1052</w:t>
      </w:r>
    </w:p>
    <w:bookmarkStart w:name="z3" w:id="1"/>
    <w:p>
      <w:pPr>
        <w:spacing w:after="0"/>
        <w:ind w:left="0"/>
        <w:jc w:val="left"/>
      </w:pPr>
      <w:r>
        <w:rPr>
          <w:rFonts w:ascii="Times New Roman"/>
          <w:b/>
          <w:i w:val="false"/>
          <w:color w:val="000000"/>
        </w:rPr>
        <w:t xml:space="preserve"> 
 СОГЛАШЕНИЕ</w:t>
      </w:r>
      <w:r>
        <w:br/>
      </w:r>
      <w:r>
        <w:rPr>
          <w:rFonts w:ascii="Times New Roman"/>
          <w:b/>
          <w:i w:val="false"/>
          <w:color w:val="000000"/>
        </w:rPr>
        <w:t xml:space="preserve">
между Правительством Республики Казахстан </w:t>
      </w:r>
      <w:r>
        <w:br/>
      </w:r>
      <w:r>
        <w:rPr>
          <w:rFonts w:ascii="Times New Roman"/>
          <w:b/>
          <w:i w:val="false"/>
          <w:color w:val="000000"/>
        </w:rPr>
        <w:t xml:space="preserve">
и Правительством Республики Индия </w:t>
      </w:r>
      <w:r>
        <w:br/>
      </w:r>
      <w:r>
        <w:rPr>
          <w:rFonts w:ascii="Times New Roman"/>
          <w:b/>
          <w:i w:val="false"/>
          <w:color w:val="000000"/>
        </w:rPr>
        <w:t>
об оборонном и военно-техническом сотрудничестве</w:t>
      </w:r>
    </w:p>
    <w:bookmarkEnd w:id="1"/>
    <w:p>
      <w:pPr>
        <w:spacing w:after="0"/>
        <w:ind w:left="0"/>
        <w:jc w:val="both"/>
      </w:pPr>
      <w:r>
        <w:rPr>
          <w:rFonts w:ascii="Times New Roman"/>
          <w:b w:val="false"/>
          <w:i w:val="false"/>
          <w:color w:val="ff0000"/>
          <w:sz w:val="28"/>
        </w:rPr>
        <w:t>Вступило в силу 7 января 2016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2016 г., № 2, ст. 32</w:t>
      </w:r>
    </w:p>
    <w:p>
      <w:pPr>
        <w:spacing w:after="0"/>
        <w:ind w:left="0"/>
        <w:jc w:val="both"/>
      </w:pPr>
      <w:r>
        <w:rPr>
          <w:rFonts w:ascii="Times New Roman"/>
          <w:b w:val="false"/>
          <w:i w:val="false"/>
          <w:color w:val="000000"/>
          <w:sz w:val="28"/>
        </w:rPr>
        <w:t>      Правительство Республики Казахстан и Правительство Республики Индия, далее именуемые Сторонами,</w:t>
      </w:r>
      <w:r>
        <w:br/>
      </w:r>
      <w:r>
        <w:rPr>
          <w:rFonts w:ascii="Times New Roman"/>
          <w:b w:val="false"/>
          <w:i w:val="false"/>
          <w:color w:val="000000"/>
          <w:sz w:val="28"/>
        </w:rPr>
        <w:t>
      подтверждая свою приверженность целям и принципам Устава Организации Объединенных Наций,</w:t>
      </w:r>
      <w:r>
        <w:br/>
      </w:r>
      <w:r>
        <w:rPr>
          <w:rFonts w:ascii="Times New Roman"/>
          <w:b w:val="false"/>
          <w:i w:val="false"/>
          <w:color w:val="000000"/>
          <w:sz w:val="28"/>
        </w:rPr>
        <w:t>
      учитывая положения Декларации об основных принципах и направлениях межгосударственных отношений между Республикой Казахстан и Республикой Индия от 22 февраля 1992 года,</w:t>
      </w:r>
      <w:r>
        <w:br/>
      </w:r>
      <w:r>
        <w:rPr>
          <w:rFonts w:ascii="Times New Roman"/>
          <w:b w:val="false"/>
          <w:i w:val="false"/>
          <w:color w:val="000000"/>
          <w:sz w:val="28"/>
        </w:rPr>
        <w:t>
      выражая стремление к сотрудничеству на основе взаимного уважения и доверия, принципов равноправия и взаимности,</w:t>
      </w:r>
      <w:r>
        <w:br/>
      </w:r>
      <w:r>
        <w:rPr>
          <w:rFonts w:ascii="Times New Roman"/>
          <w:b w:val="false"/>
          <w:i w:val="false"/>
          <w:color w:val="000000"/>
          <w:sz w:val="28"/>
        </w:rPr>
        <w:t>
      согласились о нижеследующем:</w:t>
      </w:r>
    </w:p>
    <w:bookmarkStart w:name="z4" w:id="2"/>
    <w:p>
      <w:pPr>
        <w:spacing w:after="0"/>
        <w:ind w:left="0"/>
        <w:jc w:val="left"/>
      </w:pPr>
      <w:r>
        <w:rPr>
          <w:rFonts w:ascii="Times New Roman"/>
          <w:b/>
          <w:i w:val="false"/>
          <w:color w:val="000000"/>
        </w:rPr>
        <w:t xml:space="preserve"> 
Статья 1</w:t>
      </w:r>
    </w:p>
    <w:bookmarkEnd w:id="2"/>
    <w:bookmarkStart w:name="z5" w:id="3"/>
    <w:p>
      <w:pPr>
        <w:spacing w:after="0"/>
        <w:ind w:left="0"/>
        <w:jc w:val="both"/>
      </w:pPr>
      <w:r>
        <w:rPr>
          <w:rFonts w:ascii="Times New Roman"/>
          <w:b w:val="false"/>
          <w:i w:val="false"/>
          <w:color w:val="000000"/>
          <w:sz w:val="28"/>
        </w:rPr>
        <w:t>
      1. Стороны в рамках национальных законодательств и в соответствии со своими международными обязательствами осуществляют сотрудничество в следующих сферах:</w:t>
      </w:r>
      <w:r>
        <w:br/>
      </w:r>
      <w:r>
        <w:rPr>
          <w:rFonts w:ascii="Times New Roman"/>
          <w:b w:val="false"/>
          <w:i w:val="false"/>
          <w:color w:val="000000"/>
          <w:sz w:val="28"/>
        </w:rPr>
        <w:t>
      1) оборонная политика и безопасность;</w:t>
      </w:r>
      <w:r>
        <w:br/>
      </w:r>
      <w:r>
        <w:rPr>
          <w:rFonts w:ascii="Times New Roman"/>
          <w:b w:val="false"/>
          <w:i w:val="false"/>
          <w:color w:val="000000"/>
          <w:sz w:val="28"/>
        </w:rPr>
        <w:t>
      2) поставки вооружения и военной техники;</w:t>
      </w:r>
      <w:r>
        <w:br/>
      </w:r>
      <w:r>
        <w:rPr>
          <w:rFonts w:ascii="Times New Roman"/>
          <w:b w:val="false"/>
          <w:i w:val="false"/>
          <w:color w:val="000000"/>
          <w:sz w:val="28"/>
        </w:rPr>
        <w:t>
      3) ремонт и обслуживание вооружения и военной техники;</w:t>
      </w:r>
      <w:r>
        <w:br/>
      </w:r>
      <w:r>
        <w:rPr>
          <w:rFonts w:ascii="Times New Roman"/>
          <w:b w:val="false"/>
          <w:i w:val="false"/>
          <w:color w:val="000000"/>
          <w:sz w:val="28"/>
        </w:rPr>
        <w:t>
      4) разработка, производство и модернизация вооружения и военной техники;</w:t>
      </w:r>
      <w:r>
        <w:br/>
      </w:r>
      <w:r>
        <w:rPr>
          <w:rFonts w:ascii="Times New Roman"/>
          <w:b w:val="false"/>
          <w:i w:val="false"/>
          <w:color w:val="000000"/>
          <w:sz w:val="28"/>
        </w:rPr>
        <w:t>
      5) консультации по вопросам участия в операциях по поддержанию мира и оказанию гуманитарной помощи;</w:t>
      </w:r>
      <w:r>
        <w:br/>
      </w:r>
      <w:r>
        <w:rPr>
          <w:rFonts w:ascii="Times New Roman"/>
          <w:b w:val="false"/>
          <w:i w:val="false"/>
          <w:color w:val="000000"/>
          <w:sz w:val="28"/>
        </w:rPr>
        <w:t>
      6) проведение военных учений;</w:t>
      </w:r>
      <w:r>
        <w:br/>
      </w:r>
      <w:r>
        <w:rPr>
          <w:rFonts w:ascii="Times New Roman"/>
          <w:b w:val="false"/>
          <w:i w:val="false"/>
          <w:color w:val="000000"/>
          <w:sz w:val="28"/>
        </w:rPr>
        <w:t>
      7) тыловое обеспечение;</w:t>
      </w:r>
      <w:r>
        <w:br/>
      </w:r>
      <w:r>
        <w:rPr>
          <w:rFonts w:ascii="Times New Roman"/>
          <w:b w:val="false"/>
          <w:i w:val="false"/>
          <w:color w:val="000000"/>
          <w:sz w:val="28"/>
        </w:rPr>
        <w:t>
      8) военное образование и подготовка;</w:t>
      </w:r>
      <w:r>
        <w:br/>
      </w:r>
      <w:r>
        <w:rPr>
          <w:rFonts w:ascii="Times New Roman"/>
          <w:b w:val="false"/>
          <w:i w:val="false"/>
          <w:color w:val="000000"/>
          <w:sz w:val="28"/>
        </w:rPr>
        <w:t>
      9) военная медицина;</w:t>
      </w:r>
      <w:r>
        <w:br/>
      </w:r>
      <w:r>
        <w:rPr>
          <w:rFonts w:ascii="Times New Roman"/>
          <w:b w:val="false"/>
          <w:i w:val="false"/>
          <w:color w:val="000000"/>
          <w:sz w:val="28"/>
        </w:rPr>
        <w:t>
      10) военно-научная деятельность и военная история;</w:t>
      </w:r>
      <w:r>
        <w:br/>
      </w:r>
      <w:r>
        <w:rPr>
          <w:rFonts w:ascii="Times New Roman"/>
          <w:b w:val="false"/>
          <w:i w:val="false"/>
          <w:color w:val="000000"/>
          <w:sz w:val="28"/>
        </w:rPr>
        <w:t>
      11) культурная и спортивная работа в вооруженных силах;</w:t>
      </w:r>
      <w:r>
        <w:br/>
      </w:r>
      <w:r>
        <w:rPr>
          <w:rFonts w:ascii="Times New Roman"/>
          <w:b w:val="false"/>
          <w:i w:val="false"/>
          <w:color w:val="000000"/>
          <w:sz w:val="28"/>
        </w:rPr>
        <w:t>
      12) другие сферы сотрудничества, взаимно согласованные Сторонами.</w:t>
      </w:r>
      <w:r>
        <w:br/>
      </w:r>
      <w:r>
        <w:rPr>
          <w:rFonts w:ascii="Times New Roman"/>
          <w:b w:val="false"/>
          <w:i w:val="false"/>
          <w:color w:val="000000"/>
          <w:sz w:val="28"/>
        </w:rPr>
        <w:t>
</w:t>
      </w:r>
      <w:r>
        <w:rPr>
          <w:rFonts w:ascii="Times New Roman"/>
          <w:b w:val="false"/>
          <w:i w:val="false"/>
          <w:color w:val="000000"/>
          <w:sz w:val="28"/>
        </w:rPr>
        <w:t xml:space="preserve">
      2. В целях реализации конкретных сфер сотрудничества уполномоченные органы Сторон могут заключать отдельные договоры. </w:t>
      </w:r>
    </w:p>
    <w:bookmarkEnd w:id="3"/>
    <w:bookmarkStart w:name="z7" w:id="4"/>
    <w:p>
      <w:pPr>
        <w:spacing w:after="0"/>
        <w:ind w:left="0"/>
        <w:jc w:val="left"/>
      </w:pPr>
      <w:r>
        <w:rPr>
          <w:rFonts w:ascii="Times New Roman"/>
          <w:b/>
          <w:i w:val="false"/>
          <w:color w:val="000000"/>
        </w:rPr>
        <w:t xml:space="preserve"> 
 Статья 2</w:t>
      </w:r>
    </w:p>
    <w:bookmarkEnd w:id="4"/>
    <w:p>
      <w:pPr>
        <w:spacing w:after="0"/>
        <w:ind w:left="0"/>
        <w:jc w:val="both"/>
      </w:pPr>
      <w:r>
        <w:rPr>
          <w:rFonts w:ascii="Times New Roman"/>
          <w:b w:val="false"/>
          <w:i w:val="false"/>
          <w:color w:val="000000"/>
          <w:sz w:val="28"/>
        </w:rPr>
        <w:t xml:space="preserve">      Сотрудничество между Сторонами осуществляется в следующих формах: </w:t>
      </w:r>
      <w:r>
        <w:br/>
      </w:r>
      <w:r>
        <w:rPr>
          <w:rFonts w:ascii="Times New Roman"/>
          <w:b w:val="false"/>
          <w:i w:val="false"/>
          <w:color w:val="000000"/>
          <w:sz w:val="28"/>
        </w:rPr>
        <w:t>
      1) официальные визиты представителей Сторон;</w:t>
      </w:r>
      <w:r>
        <w:br/>
      </w:r>
      <w:r>
        <w:rPr>
          <w:rFonts w:ascii="Times New Roman"/>
          <w:b w:val="false"/>
          <w:i w:val="false"/>
          <w:color w:val="000000"/>
          <w:sz w:val="28"/>
        </w:rPr>
        <w:t xml:space="preserve">
      2) рабочие встречи делегаций Сторон; </w:t>
      </w:r>
      <w:r>
        <w:br/>
      </w:r>
      <w:r>
        <w:rPr>
          <w:rFonts w:ascii="Times New Roman"/>
          <w:b w:val="false"/>
          <w:i w:val="false"/>
          <w:color w:val="000000"/>
          <w:sz w:val="28"/>
        </w:rPr>
        <w:t xml:space="preserve">
      3) заключение договоров и контрактов; </w:t>
      </w:r>
      <w:r>
        <w:br/>
      </w:r>
      <w:r>
        <w:rPr>
          <w:rFonts w:ascii="Times New Roman"/>
          <w:b w:val="false"/>
          <w:i w:val="false"/>
          <w:color w:val="000000"/>
          <w:sz w:val="28"/>
        </w:rPr>
        <w:t xml:space="preserve">
      4) разработка военно-технических программ; </w:t>
      </w:r>
      <w:r>
        <w:br/>
      </w:r>
      <w:r>
        <w:rPr>
          <w:rFonts w:ascii="Times New Roman"/>
          <w:b w:val="false"/>
          <w:i w:val="false"/>
          <w:color w:val="000000"/>
          <w:sz w:val="28"/>
        </w:rPr>
        <w:t xml:space="preserve">
      5) обмен опытом и проведение консультаций; </w:t>
      </w:r>
      <w:r>
        <w:br/>
      </w:r>
      <w:r>
        <w:rPr>
          <w:rFonts w:ascii="Times New Roman"/>
          <w:b w:val="false"/>
          <w:i w:val="false"/>
          <w:color w:val="000000"/>
          <w:sz w:val="28"/>
        </w:rPr>
        <w:t xml:space="preserve">
      6) участие в проектах обучения, стажировках, на курсах повышения квалификации; </w:t>
      </w:r>
      <w:r>
        <w:br/>
      </w:r>
      <w:r>
        <w:rPr>
          <w:rFonts w:ascii="Times New Roman"/>
          <w:b w:val="false"/>
          <w:i w:val="false"/>
          <w:color w:val="000000"/>
          <w:sz w:val="28"/>
        </w:rPr>
        <w:t xml:space="preserve">
      7) участие в военных учениях; </w:t>
      </w:r>
      <w:r>
        <w:br/>
      </w:r>
      <w:r>
        <w:rPr>
          <w:rFonts w:ascii="Times New Roman"/>
          <w:b w:val="false"/>
          <w:i w:val="false"/>
          <w:color w:val="000000"/>
          <w:sz w:val="28"/>
        </w:rPr>
        <w:t xml:space="preserve">
      8) участие в конференциях и семинарах; </w:t>
      </w:r>
      <w:r>
        <w:br/>
      </w:r>
      <w:r>
        <w:rPr>
          <w:rFonts w:ascii="Times New Roman"/>
          <w:b w:val="false"/>
          <w:i w:val="false"/>
          <w:color w:val="000000"/>
          <w:sz w:val="28"/>
        </w:rPr>
        <w:t xml:space="preserve">
      9) создание совместных предприятий в области разработки, производства, ремонта и модернизации вооружения и военной техники; </w:t>
      </w:r>
      <w:r>
        <w:br/>
      </w:r>
      <w:r>
        <w:rPr>
          <w:rFonts w:ascii="Times New Roman"/>
          <w:b w:val="false"/>
          <w:i w:val="false"/>
          <w:color w:val="000000"/>
          <w:sz w:val="28"/>
        </w:rPr>
        <w:t xml:space="preserve">
      10) обмен документацией и научными трудами; </w:t>
      </w:r>
      <w:r>
        <w:br/>
      </w:r>
      <w:r>
        <w:rPr>
          <w:rFonts w:ascii="Times New Roman"/>
          <w:b w:val="false"/>
          <w:i w:val="false"/>
          <w:color w:val="000000"/>
          <w:sz w:val="28"/>
        </w:rPr>
        <w:t xml:space="preserve">
      11) выставки и другие культурные мероприятия; </w:t>
      </w:r>
      <w:r>
        <w:br/>
      </w:r>
      <w:r>
        <w:rPr>
          <w:rFonts w:ascii="Times New Roman"/>
          <w:b w:val="false"/>
          <w:i w:val="false"/>
          <w:color w:val="000000"/>
          <w:sz w:val="28"/>
        </w:rPr>
        <w:t xml:space="preserve">
      12) другие формы сотрудничества, взаимно согласованные Сторонами. </w:t>
      </w:r>
    </w:p>
    <w:bookmarkStart w:name="z8" w:id="5"/>
    <w:p>
      <w:pPr>
        <w:spacing w:after="0"/>
        <w:ind w:left="0"/>
        <w:jc w:val="left"/>
      </w:pPr>
      <w:r>
        <w:rPr>
          <w:rFonts w:ascii="Times New Roman"/>
          <w:b/>
          <w:i w:val="false"/>
          <w:color w:val="000000"/>
        </w:rPr>
        <w:t xml:space="preserve"> 
Статья 3</w:t>
      </w:r>
    </w:p>
    <w:bookmarkEnd w:id="5"/>
    <w:bookmarkStart w:name="z9" w:id="6"/>
    <w:p>
      <w:pPr>
        <w:spacing w:after="0"/>
        <w:ind w:left="0"/>
        <w:jc w:val="both"/>
      </w:pPr>
      <w:r>
        <w:rPr>
          <w:rFonts w:ascii="Times New Roman"/>
          <w:b w:val="false"/>
          <w:i w:val="false"/>
          <w:color w:val="000000"/>
          <w:sz w:val="28"/>
        </w:rPr>
        <w:t xml:space="preserve">
      1. Уполномоченными органами по реализации настоящего Соглашения являются: </w:t>
      </w:r>
      <w:r>
        <w:br/>
      </w:r>
      <w:r>
        <w:rPr>
          <w:rFonts w:ascii="Times New Roman"/>
          <w:b w:val="false"/>
          <w:i w:val="false"/>
          <w:color w:val="000000"/>
          <w:sz w:val="28"/>
        </w:rPr>
        <w:t>
      с казахстанской Стороны – Министерство обороны Республики Казахстан;</w:t>
      </w:r>
      <w:r>
        <w:br/>
      </w:r>
      <w:r>
        <w:rPr>
          <w:rFonts w:ascii="Times New Roman"/>
          <w:b w:val="false"/>
          <w:i w:val="false"/>
          <w:color w:val="000000"/>
          <w:sz w:val="28"/>
        </w:rPr>
        <w:t>
      с индийской Стороны – Министерство обороны Республики Индия.</w:t>
      </w:r>
      <w:r>
        <w:br/>
      </w:r>
      <w:r>
        <w:rPr>
          <w:rFonts w:ascii="Times New Roman"/>
          <w:b w:val="false"/>
          <w:i w:val="false"/>
          <w:color w:val="000000"/>
          <w:sz w:val="28"/>
        </w:rPr>
        <w:t>
</w:t>
      </w:r>
      <w:r>
        <w:rPr>
          <w:rFonts w:ascii="Times New Roman"/>
          <w:b w:val="false"/>
          <w:i w:val="false"/>
          <w:color w:val="000000"/>
          <w:sz w:val="28"/>
        </w:rPr>
        <w:t xml:space="preserve">
      2. В случае изменения наименования или функций уполномоченных органов, Стороны незамедлительно уведомляют друг друга по дипломатическим каналам. </w:t>
      </w:r>
    </w:p>
    <w:bookmarkEnd w:id="6"/>
    <w:bookmarkStart w:name="z11" w:id="7"/>
    <w:p>
      <w:pPr>
        <w:spacing w:after="0"/>
        <w:ind w:left="0"/>
        <w:jc w:val="left"/>
      </w:pPr>
      <w:r>
        <w:rPr>
          <w:rFonts w:ascii="Times New Roman"/>
          <w:b/>
          <w:i w:val="false"/>
          <w:color w:val="000000"/>
        </w:rPr>
        <w:t xml:space="preserve"> 
Статья 4</w:t>
      </w:r>
    </w:p>
    <w:bookmarkEnd w:id="7"/>
    <w:bookmarkStart w:name="z12" w:id="8"/>
    <w:p>
      <w:pPr>
        <w:spacing w:after="0"/>
        <w:ind w:left="0"/>
        <w:jc w:val="both"/>
      </w:pPr>
      <w:r>
        <w:rPr>
          <w:rFonts w:ascii="Times New Roman"/>
          <w:b w:val="false"/>
          <w:i w:val="false"/>
          <w:color w:val="000000"/>
          <w:sz w:val="28"/>
        </w:rPr>
        <w:t>
      1. В рамках настоящего Соглашения уполномоченные органы Сторон создают казахстанско-индийскую совместную рабочую группу (СРГ) по оборонному сотрудничеству, уполномоченную определять и координировать мероприятия, указанные в </w:t>
      </w:r>
      <w:r>
        <w:rPr>
          <w:rFonts w:ascii="Times New Roman"/>
          <w:b w:val="false"/>
          <w:i w:val="false"/>
          <w:color w:val="000000"/>
          <w:sz w:val="28"/>
        </w:rPr>
        <w:t>статье 2</w:t>
      </w:r>
      <w:r>
        <w:rPr>
          <w:rFonts w:ascii="Times New Roman"/>
          <w:b w:val="false"/>
          <w:i w:val="false"/>
          <w:color w:val="000000"/>
          <w:sz w:val="28"/>
        </w:rPr>
        <w:t xml:space="preserve">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2. СРГ заседает на ежегодной основе по согласованию уполномоченных органов Сторон поочередно на территориях государств Сторон. Повестка дня, организационные и административные вопросы относительно встреч будут решаться на основе взаимного согласия. </w:t>
      </w:r>
      <w:r>
        <w:br/>
      </w:r>
      <w:r>
        <w:rPr>
          <w:rFonts w:ascii="Times New Roman"/>
          <w:b w:val="false"/>
          <w:i w:val="false"/>
          <w:color w:val="000000"/>
          <w:sz w:val="28"/>
        </w:rPr>
        <w:t>
</w:t>
      </w:r>
      <w:r>
        <w:rPr>
          <w:rFonts w:ascii="Times New Roman"/>
          <w:b w:val="false"/>
          <w:i w:val="false"/>
          <w:color w:val="000000"/>
          <w:sz w:val="28"/>
        </w:rPr>
        <w:t>
      3. Решения, принятые в ходе таких встреч, будут оформляться согласованными протоколами.  </w:t>
      </w:r>
    </w:p>
    <w:bookmarkEnd w:id="8"/>
    <w:bookmarkStart w:name="z15" w:id="9"/>
    <w:p>
      <w:pPr>
        <w:spacing w:after="0"/>
        <w:ind w:left="0"/>
        <w:jc w:val="left"/>
      </w:pPr>
      <w:r>
        <w:rPr>
          <w:rFonts w:ascii="Times New Roman"/>
          <w:b/>
          <w:i w:val="false"/>
          <w:color w:val="000000"/>
        </w:rPr>
        <w:t xml:space="preserve"> 
Статья 5</w:t>
      </w:r>
    </w:p>
    <w:bookmarkEnd w:id="9"/>
    <w:bookmarkStart w:name="z16" w:id="10"/>
    <w:p>
      <w:pPr>
        <w:spacing w:after="0"/>
        <w:ind w:left="0"/>
        <w:jc w:val="both"/>
      </w:pPr>
      <w:r>
        <w:rPr>
          <w:rFonts w:ascii="Times New Roman"/>
          <w:b w:val="false"/>
          <w:i w:val="false"/>
          <w:color w:val="000000"/>
          <w:sz w:val="28"/>
        </w:rPr>
        <w:t xml:space="preserve">
      1. На основе настоящего Соглашения Стороны разрабатывают годовой план двустороннего оборонного сотрудничества. </w:t>
      </w:r>
      <w:r>
        <w:br/>
      </w:r>
      <w:r>
        <w:rPr>
          <w:rFonts w:ascii="Times New Roman"/>
          <w:b w:val="false"/>
          <w:i w:val="false"/>
          <w:color w:val="000000"/>
          <w:sz w:val="28"/>
        </w:rPr>
        <w:t>
</w:t>
      </w:r>
      <w:r>
        <w:rPr>
          <w:rFonts w:ascii="Times New Roman"/>
          <w:b w:val="false"/>
          <w:i w:val="false"/>
          <w:color w:val="000000"/>
          <w:sz w:val="28"/>
        </w:rPr>
        <w:t xml:space="preserve">
      2. Стороны к 15 ноября текущего года обмениваются предложениями для их включения в проект годового плана для следующего года. </w:t>
      </w:r>
      <w:r>
        <w:br/>
      </w:r>
      <w:r>
        <w:rPr>
          <w:rFonts w:ascii="Times New Roman"/>
          <w:b w:val="false"/>
          <w:i w:val="false"/>
          <w:color w:val="000000"/>
          <w:sz w:val="28"/>
        </w:rPr>
        <w:t>
</w:t>
      </w:r>
      <w:r>
        <w:rPr>
          <w:rFonts w:ascii="Times New Roman"/>
          <w:b w:val="false"/>
          <w:i w:val="false"/>
          <w:color w:val="000000"/>
          <w:sz w:val="28"/>
        </w:rPr>
        <w:t>
      3. Годовой план включает наименования мероприятий, формы их осуществления, сроки и места проведения, количество членов делегации и другую информацию, связанную с организацией и проведением мероприятий.  </w:t>
      </w:r>
    </w:p>
    <w:bookmarkEnd w:id="10"/>
    <w:bookmarkStart w:name="z19" w:id="11"/>
    <w:p>
      <w:pPr>
        <w:spacing w:after="0"/>
        <w:ind w:left="0"/>
        <w:jc w:val="left"/>
      </w:pPr>
      <w:r>
        <w:rPr>
          <w:rFonts w:ascii="Times New Roman"/>
          <w:b/>
          <w:i w:val="false"/>
          <w:color w:val="000000"/>
        </w:rPr>
        <w:t xml:space="preserve"> 
Статья 6</w:t>
      </w:r>
    </w:p>
    <w:bookmarkEnd w:id="11"/>
    <w:bookmarkStart w:name="z20" w:id="12"/>
    <w:p>
      <w:pPr>
        <w:spacing w:after="0"/>
        <w:ind w:left="0"/>
        <w:jc w:val="both"/>
      </w:pPr>
      <w:r>
        <w:rPr>
          <w:rFonts w:ascii="Times New Roman"/>
          <w:b w:val="false"/>
          <w:i w:val="false"/>
          <w:color w:val="000000"/>
          <w:sz w:val="28"/>
        </w:rPr>
        <w:t>
      1. Обмен секретной информацией осуществляется на основе отдельного международного договора о взаимной защите секретной информации.</w:t>
      </w:r>
      <w:r>
        <w:br/>
      </w:r>
      <w:r>
        <w:rPr>
          <w:rFonts w:ascii="Times New Roman"/>
          <w:b w:val="false"/>
          <w:i w:val="false"/>
          <w:color w:val="000000"/>
          <w:sz w:val="28"/>
        </w:rPr>
        <w:t>
</w:t>
      </w:r>
      <w:r>
        <w:rPr>
          <w:rFonts w:ascii="Times New Roman"/>
          <w:b w:val="false"/>
          <w:i w:val="false"/>
          <w:color w:val="000000"/>
          <w:sz w:val="28"/>
        </w:rPr>
        <w:t xml:space="preserve">
      2. Стороны обязуются обеспечивать защиту информации, полученной в ходе сотрудничества в рамках настоящего Соглашения, в соответствии с национальными законодательствами своих государств. </w:t>
      </w:r>
      <w:r>
        <w:br/>
      </w:r>
      <w:r>
        <w:rPr>
          <w:rFonts w:ascii="Times New Roman"/>
          <w:b w:val="false"/>
          <w:i w:val="false"/>
          <w:color w:val="000000"/>
          <w:sz w:val="28"/>
        </w:rPr>
        <w:t>
</w:t>
      </w:r>
      <w:r>
        <w:rPr>
          <w:rFonts w:ascii="Times New Roman"/>
          <w:b w:val="false"/>
          <w:i w:val="false"/>
          <w:color w:val="000000"/>
          <w:sz w:val="28"/>
        </w:rPr>
        <w:t>
      3. Стороны обязуются не использовать информацию, полученную в ходе сотрудничества в рамках настоящего Соглашения, в ущерб Стороне, предоставившей эту информацию.</w:t>
      </w:r>
      <w:r>
        <w:br/>
      </w:r>
      <w:r>
        <w:rPr>
          <w:rFonts w:ascii="Times New Roman"/>
          <w:b w:val="false"/>
          <w:i w:val="false"/>
          <w:color w:val="000000"/>
          <w:sz w:val="28"/>
        </w:rPr>
        <w:t>
</w:t>
      </w:r>
      <w:r>
        <w:rPr>
          <w:rFonts w:ascii="Times New Roman"/>
          <w:b w:val="false"/>
          <w:i w:val="false"/>
          <w:color w:val="000000"/>
          <w:sz w:val="28"/>
        </w:rPr>
        <w:t>
      4. Стороны обязуются не передавать третьей стороне информацию, вооружение и военную технику, полученные в ходе сотрудничества, без письменного согласия Стороны, их предоставившей. </w:t>
      </w:r>
    </w:p>
    <w:bookmarkEnd w:id="12"/>
    <w:bookmarkStart w:name="z24" w:id="13"/>
    <w:p>
      <w:pPr>
        <w:spacing w:after="0"/>
        <w:ind w:left="0"/>
        <w:jc w:val="left"/>
      </w:pPr>
      <w:r>
        <w:rPr>
          <w:rFonts w:ascii="Times New Roman"/>
          <w:b/>
          <w:i w:val="false"/>
          <w:color w:val="000000"/>
        </w:rPr>
        <w:t xml:space="preserve"> 
Статья 7</w:t>
      </w:r>
    </w:p>
    <w:bookmarkEnd w:id="13"/>
    <w:p>
      <w:pPr>
        <w:spacing w:after="0"/>
        <w:ind w:left="0"/>
        <w:jc w:val="both"/>
      </w:pPr>
      <w:r>
        <w:rPr>
          <w:rFonts w:ascii="Times New Roman"/>
          <w:b w:val="false"/>
          <w:i w:val="false"/>
          <w:color w:val="000000"/>
          <w:sz w:val="28"/>
        </w:rPr>
        <w:t>      Стороны самостоятельно несут расходы по реализации настоящего Соглашения, если в каждом конкретном случае не будет согласован иной порядок.</w:t>
      </w:r>
    </w:p>
    <w:bookmarkStart w:name="z25" w:id="14"/>
    <w:p>
      <w:pPr>
        <w:spacing w:after="0"/>
        <w:ind w:left="0"/>
        <w:jc w:val="left"/>
      </w:pPr>
      <w:r>
        <w:rPr>
          <w:rFonts w:ascii="Times New Roman"/>
          <w:b/>
          <w:i w:val="false"/>
          <w:color w:val="000000"/>
        </w:rPr>
        <w:t xml:space="preserve"> 
Статья 8</w:t>
      </w:r>
    </w:p>
    <w:bookmarkEnd w:id="14"/>
    <w:p>
      <w:pPr>
        <w:spacing w:after="0"/>
        <w:ind w:left="0"/>
        <w:jc w:val="both"/>
      </w:pPr>
      <w:r>
        <w:rPr>
          <w:rFonts w:ascii="Times New Roman"/>
          <w:b w:val="false"/>
          <w:i w:val="false"/>
          <w:color w:val="000000"/>
          <w:sz w:val="28"/>
        </w:rPr>
        <w:t>      Положения настоящего Соглашения не затрагивают прав и обязательств Сторон, вытекающих из других международных договоров, участниками которых являются их государства. </w:t>
      </w:r>
    </w:p>
    <w:bookmarkStart w:name="z26" w:id="15"/>
    <w:p>
      <w:pPr>
        <w:spacing w:after="0"/>
        <w:ind w:left="0"/>
        <w:jc w:val="left"/>
      </w:pPr>
      <w:r>
        <w:rPr>
          <w:rFonts w:ascii="Times New Roman"/>
          <w:b/>
          <w:i w:val="false"/>
          <w:color w:val="000000"/>
        </w:rPr>
        <w:t xml:space="preserve"> 
Статья 9</w:t>
      </w:r>
    </w:p>
    <w:bookmarkEnd w:id="15"/>
    <w:p>
      <w:pPr>
        <w:spacing w:after="0"/>
        <w:ind w:left="0"/>
        <w:jc w:val="both"/>
      </w:pPr>
      <w:r>
        <w:rPr>
          <w:rFonts w:ascii="Times New Roman"/>
          <w:b w:val="false"/>
          <w:i w:val="false"/>
          <w:color w:val="000000"/>
          <w:sz w:val="28"/>
        </w:rPr>
        <w:t>      В случае возникновения споров по толкованию или применению настоящего Соглашения, Стороны разрешают их путем взаимных переговоров и/или консультаций. </w:t>
      </w:r>
    </w:p>
    <w:bookmarkStart w:name="z27" w:id="16"/>
    <w:p>
      <w:pPr>
        <w:spacing w:after="0"/>
        <w:ind w:left="0"/>
        <w:jc w:val="left"/>
      </w:pPr>
      <w:r>
        <w:rPr>
          <w:rFonts w:ascii="Times New Roman"/>
          <w:b/>
          <w:i w:val="false"/>
          <w:color w:val="000000"/>
        </w:rPr>
        <w:t xml:space="preserve"> 
Статья 10</w:t>
      </w:r>
    </w:p>
    <w:bookmarkEnd w:id="16"/>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вноситься изменения и дополнения, являющиеся неотъемлемыми частями настоящего Соглашения и оформляемые отдельными протоколами. </w:t>
      </w:r>
    </w:p>
    <w:bookmarkStart w:name="z28" w:id="17"/>
    <w:p>
      <w:pPr>
        <w:spacing w:after="0"/>
        <w:ind w:left="0"/>
        <w:jc w:val="left"/>
      </w:pPr>
      <w:r>
        <w:rPr>
          <w:rFonts w:ascii="Times New Roman"/>
          <w:b/>
          <w:i w:val="false"/>
          <w:color w:val="000000"/>
        </w:rPr>
        <w:t xml:space="preserve"> 
Статья 11 </w:t>
      </w:r>
    </w:p>
    <w:bookmarkEnd w:id="17"/>
    <w:p>
      <w:pPr>
        <w:spacing w:after="0"/>
        <w:ind w:left="0"/>
        <w:jc w:val="both"/>
      </w:pPr>
      <w:r>
        <w:rPr>
          <w:rFonts w:ascii="Times New Roman"/>
          <w:b w:val="false"/>
          <w:i w:val="false"/>
          <w:color w:val="000000"/>
          <w:sz w:val="28"/>
        </w:rPr>
        <w:t>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xml:space="preserve">
      Настоящее Соглашение заключается сроком на пять лет, по истечении которого будет автоматически продлеваться на последующие пятилетние периоды, если ни одна из Сторон не позднее, чем за шесть месяцев до истечения текущего пятилетнего периода письменно по дипломатическим каналам не уведомит другую Сторону о своем намерении прекратить его действие. </w:t>
      </w:r>
      <w:r>
        <w:br/>
      </w:r>
      <w:r>
        <w:rPr>
          <w:rFonts w:ascii="Times New Roman"/>
          <w:b w:val="false"/>
          <w:i w:val="false"/>
          <w:color w:val="000000"/>
          <w:sz w:val="28"/>
        </w:rPr>
        <w:t xml:space="preserve">
      Прекращение действия настоящего Соглашения не влияет на выполнение программ и проектов, начатых ранее в рамках настоящего Соглашения, кроме случаев, когда в отношении них существует иная договоренность между Сторонами. </w:t>
      </w:r>
      <w:r>
        <w:br/>
      </w:r>
      <w:r>
        <w:rPr>
          <w:rFonts w:ascii="Times New Roman"/>
          <w:b w:val="false"/>
          <w:i w:val="false"/>
          <w:color w:val="000000"/>
          <w:sz w:val="28"/>
        </w:rPr>
        <w:t>
      Настоящее Соглашение со дня вступления его в силу заменяет Меморандум между Правительством Республики Казахстан и Правительством Республики Индия о военно-техническом сотрудничестве от 3 июня 2002 года.</w:t>
      </w:r>
    </w:p>
    <w:p>
      <w:pPr>
        <w:spacing w:after="0"/>
        <w:ind w:left="0"/>
        <w:jc w:val="both"/>
      </w:pPr>
      <w:r>
        <w:rPr>
          <w:rFonts w:ascii="Times New Roman"/>
          <w:b w:val="false"/>
          <w:i w:val="false"/>
          <w:color w:val="000000"/>
          <w:sz w:val="28"/>
        </w:rPr>
        <w:t>      Совершено в городе Астане «8» июля 2015 года в двух экземплярах, каждый на казахском, хинди, английском и русском языках, причем все тексты являются равно аутентичными. В случае возникновения различий в толковании положений настоящего Соглашения, текст на английском языке будет иметь преимущественную силу. </w:t>
      </w:r>
    </w:p>
    <w:tbl>
      <w:tblPr>
        <w:tblW w:w="0" w:type="auto"/>
        <w:tblCellSpacing w:w="0" w:type="auto"/>
        <w:tblBorders>
          <w:top w:val="none"/>
          <w:left w:val="none"/>
          <w:bottom w:val="none"/>
          <w:right w:val="none"/>
          <w:insideH w:val="none"/>
          <w:insideV w:val="none"/>
        </w:tblBorders>
      </w:tblPr>
      <w:tblGrid>
        <w:gridCol w:w="6260"/>
        <w:gridCol w:w="6260"/>
      </w:tblGrid>
      <w:tr>
        <w:trPr>
          <w:trHeight w:val="30"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62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Индия</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