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7df8" w14:textId="d7b7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передачу акций некоторых акционерных обществ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2015 года № 1044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«Фонд национального благосостояния «Самрук-Қазына» передачу 100 % пакетов акций акционерного общества «Международный аэропорт Актобе», акционерного общества «Международный аэропорт Атырау» и акционерного общества «Аэропорт Павлодар» в доверительное управление товариществу с ограниченной ответственностью «Airport Management Group».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«Фонд национального благосостояния «Самрук-Казына» (по согласованию)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