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fa7f" w14:textId="da5f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1036. Утратило силу постановлением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 (САПП Республики Казахстан, 2005 г., № 30, ст. 392)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 и специальных средств передвижения, предоставляемых инвалидам,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ноутбук с веб-камерой;";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тифлотрости;";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8)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ноутбук с программным обеспечением экранного доступа с синтезом речи;";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телефоны мобильные со звуковым сообщением и диктофоном;".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