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36e4" w14:textId="baa3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лицензиара по осуществлению лицензирования деятельности по оказанию услуг по складской деятельности с выдачей хлопковых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2015 года № 990. Утратило силу постановлением Правительства Республики Казахстан от 7 апреля 2021 года № 212.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07.04.2021 </w:t>
      </w:r>
      <w:r>
        <w:rPr>
          <w:rFonts w:ascii="Times New Roman"/>
          <w:b w:val="false"/>
          <w:i w:val="false"/>
          <w:color w:val="ff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местные исполнительные органы областей, города республиканского значения и столицы лицензиаром по осуществлению лицензирования деятельности по оказанию услуг по складской деятельности с выдачей хлопковых расписок.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1506 "О некоторых вопросах лицензирования деятельности по оказанию услуг по складской деятельности с выдачей хлопковых расписок" (САПП Республики Казахстан, 2013 г., № 1, ст. 15).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