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a693" w14:textId="5dea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марта 2012 года № 380 "Об утверждении Правил передачи детей, являющихся гражданами Республики Казахстан, на усыновление"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2015 года № 989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380 «Об утверждении Правил передачи детей, являющихся гражданами Республики Казахстан, на усыновление» (САПП Республики Казахстан, 2012 г., № 40, ст. 521)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детей, являющихся гражданами Республики Казахстан, на усыновление,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лиц, которые по состоянию здоровья не могут осуществлять родительские права, согласно перечню заболеваний, установленному уполномоченным органом в области здравоохранения;»;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Основанием для выдачи органом разрешения на передачу детей на усыновление является заключение комиссии (далее – комиссия), порядок деятельности и состав которой определяются уполномоченным органом в области защиты прав детей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