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e554" w14:textId="17ce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размеров пенсионных выплат из уполномоченной организации и пенсионных выплат за выслугу лет с 1 января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2015 года № 985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 января 2016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21 июня 2013 года «О пенсионном обеспечении в Республике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1 января 2016 года произвести повышение размеров пенсионных выплат из уполномоченной организации и пенсионных выплат за выслугу лет, назначенных до 1 января 2016 года, на девять процентов от размера получаемых пенсионных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2016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