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df3" w14:textId="ab7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2015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 и 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361"/>
        <w:gridCol w:w="1630"/>
        <w:gridCol w:w="1931"/>
        <w:gridCol w:w="1815"/>
        <w:gridCol w:w="1885"/>
        <w:gridCol w:w="2694"/>
      </w:tblGrid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занятости населения (новая редакция)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Б.Б.</w:t>
            </w:r>
          </w:p>
        </w:tc>
      </w:tr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занятости населения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Б.Б.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