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30b4" w14:textId="f853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2015 года № 968.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 следующее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выделения денег из резерва Правительства Республики Казахстан на целевое перечисление соответствующий государственный орган, осуществляющий права владения и пользования государственным пакетом акций юридического лица, созданного по решению Правительства Республики Казахстан и осуществляющего деятельность по организации и проведению международной специализированной выставки на территории Республики Казахстан, представляет в уполномоченный орган по исполнению бюджета ходатайство о выделении денег с приложением сводных расчетов и обоснований на целевое перечисление.".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