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3a7" w14:textId="1dfc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2015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 порядке использования 929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летно-испытательного центра (объекты и боевые поля, размещенные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Казахстан)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использования 929 Государственного летно-испытательного центра</w:t>
      </w:r>
      <w:r>
        <w:br/>
      </w:r>
      <w:r>
        <w:rPr>
          <w:rFonts w:ascii="Times New Roman"/>
          <w:b/>
          <w:i w:val="false"/>
          <w:color w:val="000000"/>
        </w:rPr>
        <w:t>
(объекты и боевые поля, размещенные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Казахстан) Министерства обороны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безопасности при выполнении испытаний, проводимых в соответствии с годовым планом научно-исследовательских и испытательных работ, командованием Полигона после уведомления местных исполнительных органов Республики Казахстан задействуется земельный участок в районе горы Малое Богдо, расположенный внутри координатных точек 3-7 участка №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совместно с командованием Полигона проводят мероприятия по обеспечению безопасности населения в районе горы Малое Богдо.».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 и оказывает помощь при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 Государственного летно-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испытательного центра (объекты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боевые поля, размещенные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координатных точек, определяющих границы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929 Государственного летно-испытательного центра (объекты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боевые поля, размещенные на территории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Министерства обороны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6914"/>
        <w:gridCol w:w="4710"/>
      </w:tblGrid>
      <w:tr>
        <w:trPr>
          <w:trHeight w:val="255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 координаты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 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 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 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 линией, проходящей через точки с координатами: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47 02 45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48 27 33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47 05 24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48 28 16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47 05 29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47 35 00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47 12 00</w:t>
            </w:r>
          </w:p>
        </w:tc>
      </w:tr>
      <w:tr>
        <w:trPr>
          <w:trHeight w:val="3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48 20 00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46 49 00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 линией, проходящей через точки с координатами: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48 18 35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48 17 45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53 42 56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48 04 17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53 42 14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 линией, проходящей через точки с координатами: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51 55 58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47 13 23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51 55 57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47 13 23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51 56 21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51 56 22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 58».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г.Москве 16 апреля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  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