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6381" w14:textId="5256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2015 года № 960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2015 года № 960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2011 года № 873 «Об утверждении типового договора имущественного найма (аренды) государственного имущества» (САПП Республики Казахстан, 2011 г., № 50, ст. 679).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ноября 2011 года № 1353 «Об утверждении Правил назначения и аттестации руководителя государственного предприятия, а также согласования его кандидатуры» (САПП Республики Казахстан, 2012 г., № 3, ст. 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«Об утверждении Правил передачи государственного имущества в имущественный наем (аренду)» (САПП Республики Казахстан, 2014 г., № 6, ст. 58).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