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649c5" w14:textId="1a649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6 апреля 2005 года № 310 "Некоторые вопросы Министерства сельского хозяйства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ноября 2015 года № 949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2005 года № 310 «Некоторые вопросы Министерства сельского хозяйства Республики Казахстан» (САПП Республики Казахстан, 2005 г.,  № 14, ст. 168)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сельского хозяйства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«35) разрабатывает и утверждает порядок создания и хранения запаса пестицидов (ядохимикатов) для проведения мероприятий по карантину растений;»;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четырнадцатый подпункта 170)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«сельскохозяйственных товаропроизводителей, занимающихся производством хлопка, а также стоимости затрат на экспертизу качества хлопка-сырца и хлопка-волокна в соответствии с законодательством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404-1) и 404-2)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«404-1) осуществляет координацию и регулирование деятельности участников хлопкового рынка;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404-2) разрабатывает и утверждает правила установления факта утраты или ухудшения качества хлопка-сырца и (или) хлопка-волокна;»;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«25) создает базу данных о наличии и распространении карантинных объектов в Республике Казахстан и других государствах, мерах и мероприятиях по борьбе с ними, размещает информацию на официальном интернет-ресурсе и предоставляет ее по запросу заинтересованным лицам;»;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40)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«40) организует и контролирует мероприятия по исследованию импортного посевного и посадочного материалов в уполномоченной организации на наличие скрытой зараженности карантинными объектами и чужеродными видами;».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