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2f3" w14:textId="a09f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2013 года № 708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2015 года № 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708 «О подписании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 Казахстанской стороны – Министерство внутренних дел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