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c68c" w14:textId="e51c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2015 года № 939.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некоммерческое акционерное общество "Тюркская академия".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науки Министерства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принятие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2010 года № 1090 "О создании некоммерческого акционерного общества "Тюркская академия";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2010 года № 1369 "О некоторых вопросах некоммерческого акционерного общества "Тюркская академия" (САПП Республики Казахстан, 2011 г., № 6, ст. 69).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939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21-121, исключить.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 науки Министерства образования и науки Республики Казахстан":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222-39-1, исключить.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"Акционерные общества":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исключить.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