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01ee" w14:textId="2e00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2015 года № 931.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"Количество заместителей акима области, городов Астаны, Алматы (ед.)":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"Актюбинская" цифру "4" заменить цифрой "5";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"ИТОГО:" цифры "74" заменить цифрами "75".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