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1ddd" w14:textId="66a1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23 мая 2007 года № 413 "Об утверждении Правил исключения из-под контроля лекарственных препаратов, содержащих малое количество наркотических средств, психотропных веществ и прекурсоров, из которых указанные средства и вещества не могут быть извлечены легкодоступными способами, и списка указанных препаратов"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2015 года № 929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2007 года № 413 «Об утверждении Правил исключения из-под контроля лекарственных препаратов, содержащих малое количество наркотических средств, психотропных веществ и прекурсоров, из которых указанные средства и вещества не могут быть извлечены легкодоступными способами, и списка указанных препаратов» (САПП Республики Казахстан, 2007 г., № 16, ст. 184) внести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препаратов, содержащих малое количество наркотических средств, психотропных веществ и прекурсоров, из которых указанные средства и вещества не могут быть извлечены легкодоступными способами, и не подлежащих контролю в Республике Казахстан, утвержденный указанным постановлением, дополнить строками, порядковые номера 44, 45, 46,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2640"/>
        <w:gridCol w:w="4693"/>
        <w:gridCol w:w="2934"/>
        <w:gridCol w:w="2347"/>
      </w:tblGrid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Валордин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на 100 мл препарата, в г:  этиловый эфир </w:t>
            </w:r>
            <w:r>
              <w:drawing>
                <wp:inline distT="0" distB="0" distL="0" distR="0">
                  <wp:extent cx="190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-бромизовалериановой кислоты – 2,00 г фенобарбитала – 2,00 г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Капли для перорального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мл, 50 мл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Терасил-Д™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на 100 мл препарата, в мг: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декстраметорфана гидробромид – 10,0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фенилэфрина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хлорфенирамина малеат – 2,0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ментол – 1,0 мг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во флаконах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Корвалол®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на 1 таблетку,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мг: этиловый эфир </w:t>
            </w:r>
            <w:r>
              <w:drawing>
                <wp:inline distT="0" distB="0" distL="0" distR="0">
                  <wp:extent cx="190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бромизовалериановой кислоты – 12,42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фенобарбитала – 11,34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мяты – 0,88 мг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10, № 30, № 50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