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2839" w14:textId="ad12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сентября 2014 года № 1037 "О подписании Протокола о внесении изменений в Соглашение между Правительством Республики Казахстан и Правительством Азербайджанской Республики о сотрудничестве в области охраны промышленной собственности от 23 октября 1998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2015 года № 923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2014 года № 1037 «О подписании Протокола о внесении изменений в Соглашение между Правительством Республики Казахстан и Правительством Азербайджанской Республики о сотрудничестве в области охраны промышленной собственности от 23 октября 1998 года»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Чрезвычайного и Полномочного Посла Республики Казахстан в Азербайджанской Республике Исабаева Бейбита Оксикбаевича подписать от имени Правительства Республики Казахстан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Азербайджанской Республики о сотрудничестве в области охраны промышленной собственности от 23 октября 1998 года,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