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fc33" w14:textId="67bf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28-1,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