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28ac" w14:textId="1032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2015 года № 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 республиканском бюджете на 2015 – 2017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республиканском бюджете на 2015 – 2017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 – 2017 годы» (Ведомости Парламента Республики Казахстан, 2014 г., № 22, ст. 133, 2015 г., № 5, ст. 22)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1, 2 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2015 – 2017 годы согласно приложениям 1, 2 и 3 соответственно, в том числе на 2015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5 806 766 099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3 012 966 049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151 440 677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9 758 247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2 632 601 126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6 805 804 245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77 386 247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190 765 812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113 379 565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181 292 385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182 652 385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1 360 000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-1 257 716 778 тысяч тенге или 3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1 257 716 778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2015 год поступления арендных плат за пользование Российской Федерацией комплексом «Байконур» в сумме 26 568 354 тысячи тенге и военными полигонами в сумме 5 136 648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2015 год целевой трансферт из Национального фонда Республики Казахстан в сумме 755 286 663 тысячи тенге на цели, определенные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23-1) и 32)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«23-1) поддержка частного предпринимательства в рамках Программы «Дорожная карта бизнеса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«32) приобретение инженерно-коммуникационной инфраструктуры.»;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статьи 22, 24 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22. Утвердить резерв Правительства Республики Казахстан на 2015 год в сумме 322 134 421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2015 год 340 056 тысяч тенге для погашения и обслуживания гарантированных государством займов.»;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правительственного долга на 31 декабря 2015 года в размере 8 200 000 000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 и 4 к указанному Закону изложить в следующей редакции согласно приложениям 1 и 2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2015 - 2017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2015 года 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2015 - 2017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259-V ЗРК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887"/>
        <w:gridCol w:w="3918"/>
        <w:gridCol w:w="4373"/>
        <w:gridCol w:w="1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5 806 766 099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3 012 966 049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994 601 900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994 601 900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1 191 392 311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945 725 255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62 278 835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169 382 432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4 433 658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9 572 131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805 596 747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792 796 624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12 800 123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21 375 091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21 375 091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151 440 677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116 315 345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4 776 730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Национального Банка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28 234 846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37 794 669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2 920 890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33 134 990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6 918 065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2 357 332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2 357 332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38 645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14 912 258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14 912 258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1 136 647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1 136 647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16 680 450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16 680 450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9 758 247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9 358 247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9 358 247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2 632 601 126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175 314 463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175 314 463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2 457 286 663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2 457 286 663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6 805 804 245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363 717 153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6 720 420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4 335 268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417 751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Библиотеки Первого Президента Республики Казахстан – Лидера Нации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10 460 737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10 107 863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1 964 734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1 865 351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73 793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63 580 092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63 557 230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48 071 877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2 534 091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2 363 175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27 483 580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3 156 747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64 837 918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56 093 835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1 427 127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1 473 583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35 429 494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30 305 059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4 896 667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8 061 610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7 939 530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2 344 379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1 365 762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4 602 868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4 574 811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9 951 490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8 605 249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57 963 643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25 487 458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1 671 236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11 453 057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3 811 889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8 904 075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1 177 981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12 504 565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10 728 006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информационной системы управления персоналом «Е-қызмет»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396 102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356 305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763 277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34 812 173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33 223 182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733 962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422 149 197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46 306 952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35 715 629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6 756 726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2 990 287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375 842 245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2 262 427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9 567 082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22 206 810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135 561 707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боеспособности Вооруженных Сил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206 244 219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436 137 476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864 485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151 592 900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Национальной гвардии Республики Казахстан по обеспечению общественной безопасности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50 450 557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3 003 838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22 899 940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4 732 544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9 685 340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Национальной гвардии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35 027 302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проведение учений по действиям при угрозе и возникновении кризисной ситуации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19 370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265 165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экономическим и финансовым преступлениям и правонарушениям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имущества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32 078 072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12 243 395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3 435 523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1 343 655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10 909 415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отделов регистрации актов гражданского состояния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 экспертизам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2 711 880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163 007 536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160 210 646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2 796 890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8 791 885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8 791 885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27 139 150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26 732 903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28 012 365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20 170 722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4 937 655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670 298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реестр досудебных расследований»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1 332 342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4 302 357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4 099 587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20 083 561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17 338 026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2 745 535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442 059 107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1 119 856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11 054 084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9 613 109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1 440 975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10 480 692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1 009 191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8 873 119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208 680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образования, подведомственных Министерству сельского хозяйства Республики Казахстан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374 050 890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3 134 796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2 197 535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2 408 502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4 221 137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2 958 210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21 953 854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68 041 545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62 425 059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87 800 778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8 780 913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14 895 440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2 225 479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4 579 217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5 170 651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18 528 877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16 471 289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«Назарбаев Университет»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22 911 569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Кызылординской области на 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982 151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29 667 885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906 561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27 449 182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12 298 765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6 414 705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образования, осуществляющих деятельность в области культуры и искусства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образования, осуществляющих деятельность в области культуры и искусства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6 439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55 828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269 203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1 018 934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1 018 934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1 636 868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189 693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189 693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656 923 913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4 151 725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4 151 725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4 784 648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4 784 648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509 742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609 650 364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311 233 193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240 475 761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35 363 661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5 475 557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11 442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27 513 770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15 800 443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10 313 664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9 288 159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741 719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1 620 933 564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1 620 933 564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1 386 770 317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591 303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96 008 001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75 023 751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23 032 816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4 967 641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26 752 512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Обзор состояния рынка труда и модернизация политики занятости Республики Казахстан с учетом перспектив развития экономики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5 732 175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Жамбылской области на содержание вновь вводимого объекта социального обеспечения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416 896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137 752 292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61 357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1 499 548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1 499 548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136 191 387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39 492 954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40 932 653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4 731 529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3 080 248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20 604 415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для переселения жителей из зон обрушения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приобретение жилья коммунального жилищного фонда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16 012 114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поверенному агенту по исполнению поручения в рамках модернизации строительства систем тепло-, водоснабжения и водоотведения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приобретение инженерно-коммуникационной инфраструктуры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835 783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105 873 813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169 496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3 505 620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2 495 423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995 821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53 586 630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1 228 079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6 577 935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3 628 063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8 841 605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2 612 978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14 274 268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сферы культуры, искусства и спорта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74 586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43 098 116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42 871 050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4 016 894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4 016 894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1 497 057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1 063 089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79 880 983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418 887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62 218 297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10 873 833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2 563 980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46 959 114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 топливно-энергетическом комплексе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17 243 799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9 752 601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562 578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6 221 068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164 302 786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150 815 230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10 684 870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4 468 413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9 553 925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8 829 016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16 130 530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18 879 834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9 470 158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2013 - 2020 годы «Агробизнес-2020»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20 649 715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12 797 642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19 965 053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10 275 663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1 279 813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3 943 519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869 628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1 370 119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1 253 134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природных и техногенных загрязнений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«зеленой экономике» и Программы партнерства «Зеленый Мост»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8 933 987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3 087 592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2 842 076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уполномоченного органа по контролю за использованием и охраной земель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499 003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610 050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610 050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13 893 131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799 947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647 860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7 315 676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1 759 116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 оздоровление действующих производств в рамках направления «Производительность-2020»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4 905 160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5 777 508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5 143 282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634 226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493 783 112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493 783 112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303 846 601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55 546 932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1 974 161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5 198 679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2 545 493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960 429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22 087 987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3 617 835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16 948 688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7 010 726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Федерацией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увеличение уставного капитала юридических лиц для реализации проекта по приобретению подвижных составов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обеспечению полета космонавта Республики Казахстан на Международную космическую станцию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667 480 879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1 022 784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1 022 784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400 105 702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322 134 421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15 343 217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6 520 943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55 953 421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4 136 112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4 109 612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13 017 854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1 793 833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1 084 121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1 008 873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индустриально-инновационному развитию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3 018 503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248 448 368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11 618 838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2020»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2 378 932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2020»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2020»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34 984 300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2020»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17 877 760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11 762 306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моногородах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«Национальная компания «Астана ЭКСПО-2017»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154 048 588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750 059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750 059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296 545 668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296 545 668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296 545 668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904 371 171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904 371 171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904 371 171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77 386 247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190 765 812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10 346 043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10 346 043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10 346 043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100 848 351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100 848 351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40 848 351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68 695 362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8 695 362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8 695 362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10 876 056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340 056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10 536 000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113 379 565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113 379 565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111 872 959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111 706 530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1 506 606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181 292 385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182 652 385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1 020 680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1 020 680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1 020 680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6 986 470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286 470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«Научно-исследовательский институт пожарной безопасности и гражданской обороны»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«Казахвзрывпром»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6 700 000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276 360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31 701 825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31 701 825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2 701 825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«Международный аэропорт Астана»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29 000 000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140 541 415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136 838 938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136 838 938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3 702 477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1 360 000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1 360 000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-1 257 716 778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1 257 716 778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– 2017 годы» от  « » 2015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2015-2017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259-V ЗРК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 </w:t>
      </w:r>
      <w:r>
        <w:rPr>
          <w:rFonts w:ascii="Times New Roman"/>
          <w:b/>
          <w:i w:val="false"/>
          <w:color w:val="000000"/>
          <w:sz w:val="28"/>
        </w:rPr>
        <w:t>Объемы поступлений в бюджет на 2015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направляемые в Национальный фонд Республики 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48"/>
        <w:gridCol w:w="569"/>
        <w:gridCol w:w="754"/>
        <w:gridCol w:w="9260"/>
        <w:gridCol w:w="223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1 636 475 563
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1 635 275 563
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672 645 997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672 645 997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962 629 566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962 629 566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2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
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 и гарантированный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государством долг, долг по поручительствам 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(по состоянию на 1 октября 2015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853"/>
        <w:gridCol w:w="8361"/>
        <w:gridCol w:w="2166"/>
        <w:gridCol w:w="1875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периодичность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квартальная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показателей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тыс.долл.США
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7 651 275 176 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28 296 136 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7 499 695 579 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27 735 561 
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4 320 751 296 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15 979 110 
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 обязательства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 казначейские обязательства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400 412 198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1 480 814 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сберегательные казначейские обязательства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1 274 838 807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4 714 641 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казначейские обязательства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2 644 155 401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9 778 681 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индексированные казначейские обязательства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1 344 890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4 974 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3 178 944 284 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11 756 451 
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829 332 090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3 067 057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288 649 610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1 067 491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48 108 193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177 915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45 880 986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169 678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691 762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2 558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 Экономического Развития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1 925 576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7 121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1 907 023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7 053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Японское агентство международного сотрудничества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147 158 119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544 224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 Правительства Германии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3 610 924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13 354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54 080 000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1.2.11.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Еврооблигации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1 757 600 000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6 500 000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149 085 000 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551 350 
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149 085 000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551 350 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272 923 624 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1 009 333 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Правительством Республики Казахстан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270 429 027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1 000 107 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прочими кредиторами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2 494 597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9 226 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138 458 801 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512 052 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9 824 607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36 334 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128 634 194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475 718 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поручительствам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39 727 833 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146 922 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39 727 833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146 922 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поручительствам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(I + II + III)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7 829 461 810 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28 955 110 
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Справочно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США на 30.09.2015 г. - 270,4 тенге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Республики Казахстан, Национальный Банк Республики Казахстан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учета взаимных требований (долга местных исполнительных органов перед Правительством Республики Казахстан)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оценка долга подлежит уточнению по завершению процесса формирования и сверки базы данных по долговым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местных исполнительных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