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94ab" w14:textId="95f9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Парламента Республики Казахстан проекта Закона Республики Казахстан "О внесении дополнений в Закон Республики Казахстан "О документах, удостоверяющих личность"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2015 года № 916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Парламента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внесении дополнений в Закон Республики Казахстан «О документах, удостоверяющих личность», внесенный постановлением Правительства Республики Казахстан от 29 августа 2015 года № 690.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