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9123e" w14:textId="12912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ноября 2015 года № 911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 марта 2011 года «О государственном имуществе»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республиканское государственное учреждение «Республиканская карантинная лаборатория» Комитета государственной инспекции в агропромышленном комплексе Министерства сельского хозяйства Республики Казахстан (далее – учреждение) путем присоединения к нему республиканского государственного учреждения «Республиканский интродукционно-карантинный питомник плодово-ягодных культур» Комитета государственной инспекции в агропромышленном комплексе Министерства сельского хозяйства Республики Казахстан и республиканского государственного учреждения «Республиканский интродукционно-карантинный питомник зерновых культур» Комитета государственной инспекции в агропромышленном комплексе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Переименовать учреждение в государственное учреждение «Республиканский центр карантина растений» Комитета государственной инспекции в агропромышленном комплексе Министерства сельского хозяйства Республики Казахстан (далее –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 основным предметом деятельности центра обеспечение карантина растений.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сельского хозяйства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утверждение устава центра и его государственную перерегистрацию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ноября 2015 года № 911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января 2003 года № 19 «О создании отдельных государственных учреждений Министерства сельского хозяйства Республики Казахстан» (САПП Республики Казахстан, 2003 г., № 1, ст. 10):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1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2005 года № 310 «Некоторые вопросы Министерства сельского хозяйства Республики Казахстан» (САПП Республики Казахстан, 2005 г., № 14, ст. 168):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сельского хозяйства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республиканских государственных учреждений, находящихся в ведении Министерства сельского хозяйства Республики Казахстан и его ведомств: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«4. Государственное учреждение «Республиканский центр карантина растений» Комитета государственной инспекции в агропромышленном комплексе Министерства сельского хозяйства Республики Казахстан»;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марта 2007 года № 164 «Некоторые вопросы Комитета государственной инспекции в агропромышленном комплексе Министерства сельского хозяйства Республики Казахстан» (САПП Республики Казахстан, 2007 г., № 7, ст. 82):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Комитета государственной инспекции в агропромышленном комплексе Министерства сельского хозяйства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«2. Государственные учреждения»: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Государственное учреждение «Республиканский центр карантина растений» Комитета государственной инспекции в агропромышленном комплексе Министерства сельского хозяйства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 5 и 7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февраля 2008 года № 205 «Некоторые вопросы Комитета государственной инспекции в агропромышленном комплексе Министерства сельского хозяйства Республики Казахстан» (САПП Республики Казахстан, 2008 г., № 11, ст. 114):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Комитета государственной инспекции в агропромышленном комплексе Министерства сельского хозяйства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«2. Государственные учреждения»: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Государственное учреждение «Республиканский центр карантина растений» Комитета государственной инспекции в агропромышленном комплексе Министерства сельского хозяйства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 5 и 7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«Об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«8. Министерство сельского хозяйства Республики Казахстан с учетом его территориальных органов и подведомственных ему государственных учреждений, в том числе»: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12571"/>
        <w:gridCol w:w="860"/>
      </w:tblGrid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1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«Республиканский центр карантина растений»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</w:tbl>
    <w:bookmarkStart w:name="z3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4) и 6) исключить.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