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f091" w14:textId="d6bf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2015 года № 241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2015 года № 241 «О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2015 год,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68"/>
        <w:gridCol w:w="6830"/>
      </w:tblGrid>
      <w:tr>
        <w:trPr>
          <w:trHeight w:val="30" w:hRule="atLeast"/>
        </w:trPr>
        <w:tc>
          <w:tcPr>
            <w:tcW w:w="6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2015 года № 902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2015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средств целевого трансферта из Национального фонда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Казахстан на реализацию проектов по содействию устойчивому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развитию и росту Республики Казахстан, осуществляемых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 международными финансовыми организациями в рамках рамочных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соглашений о партнерстве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73"/>
        <w:gridCol w:w="2153"/>
        <w:gridCol w:w="2153"/>
        <w:gridCol w:w="457"/>
        <w:gridCol w:w="458"/>
        <w:gridCol w:w="21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разработку технико-экономических обоснований бюджетных инвестиционных проектов, планируемых к реализации путем привлечения правительственного заимствования от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– Караганда – Балхаш – Курты – Капшагай – Алматы», участок «Караганды – Бурылбайтал»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«Центр-Запад»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«граница Российской Федерации (на Орск) – Актобе – Атырау – граница Российской Федерации (на Астрахань)», участок «Атырау – Астрахань»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сопровождение проектов по заимствованию субъектам квазигосударственного сектора в рамках Программы технического сотрудничества между Правительством Республики Казахстан и ЕБРР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3 029 798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сопровождение проектов правительственного займа в рамках Программы технического сотрудничества между Правительством Республики Казахстан и АБР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реализацию бюджетных инвестиционных проектов, реализуемых путем привлечения внешнего правительственного займа от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2-фаза проекта «Усовершенствование ирригационных и дренажных систем»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692 126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 реализацию программных проектов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 развитию навыков и созданию рабочих мест (развитие национальной системы квалификаций, системы подготовки и переподготовки кадров, создание служб и Фонда занятости)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 реализацию мероприятий технической помощи, осуществляемых путем привлечения связанных грантов от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1 063 986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подпрограммы «Женщины в бизнесе» в рамках Программы поддержки малого бизнеса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1 525 672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«Уничтожение отходов, содержащих стойкие органические загрязнители, в Республике Казахстан»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Целевые трансферты областным бюджетам, бюджетам городов Астаны и Алматы на развитие на увеличение уставного капитала субъектов квазигосударственного сектора (коммунальных государственных предприятий)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 и водоотведения в городе Кызылорде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теплоснабжения города Кызылорды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 подготовку концессионных проектов путем привлечения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Консалтинговое сопровождение концессионного проекта «Строительство и эксплуатация Большой Алматинской кольцевой автомобильной дороги (БАКАД)»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