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63d1" w14:textId="3756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декабря 2014 года № 1300 "О реализации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2015 года № 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– 2017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Выделить из средств, предусмотренных в республиканском бюджете на 2015 год на реализацию страновой программы по укреплению сотрудничества между Казахстаном и Организацией экономического сотрудничества и развития, сумму в размере 812718 тысяч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Министерству сельского хозяйства Республики Казахстан – 23100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Министерству образования и науки Республики Казахстан – 167851 тысячу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Министерству здравоохранения и социального развития Республики Казахстан – 133479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энергетики Республики Казахстан – 20856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по инвестициям и развитию Республики Казахстан – 71218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Министерству национальной экономики Республики Казахстан – 396214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13 «Прочие»: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«Министерство национальной экономики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051 «Целевые трансферты на развитие областным бюджетам, бюджетам городов Астаны и Алматы на развитие индустриальной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032 «За счет целевого трансферта из Национального фонда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160"/>
        <w:gridCol w:w="1160"/>
        <w:gridCol w:w="1160"/>
        <w:gridCol w:w="4396"/>
        <w:gridCol w:w="2081"/>
        <w:gridCol w:w="2059"/>
        <w:gridCol w:w="892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160"/>
        <w:gridCol w:w="1160"/>
        <w:gridCol w:w="1160"/>
        <w:gridCol w:w="4396"/>
        <w:gridCol w:w="2081"/>
        <w:gridCol w:w="2059"/>
        <w:gridCol w:w="892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635083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160"/>
        <w:gridCol w:w="1160"/>
        <w:gridCol w:w="1160"/>
        <w:gridCol w:w="4396"/>
        <w:gridCol w:w="2081"/>
        <w:gridCol w:w="2059"/>
        <w:gridCol w:w="892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3555717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160"/>
        <w:gridCol w:w="1160"/>
        <w:gridCol w:w="1160"/>
        <w:gridCol w:w="4396"/>
        <w:gridCol w:w="2081"/>
        <w:gridCol w:w="2059"/>
        <w:gridCol w:w="892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3292156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179"/>
        <w:gridCol w:w="2798"/>
        <w:gridCol w:w="1760"/>
        <w:gridCol w:w="1760"/>
        <w:gridCol w:w="3441"/>
        <w:gridCol w:w="1562"/>
      </w:tblGrid>
      <w:tr>
        <w:trPr>
          <w:trHeight w:val="3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развития предпринимательства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достоверного аналитического материала, позволяющего оценить предпринимательскую среду в отраслевом и региональном разрезе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«Национальная палата предпринимателей»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1873262 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055"/>
        <w:gridCol w:w="2924"/>
        <w:gridCol w:w="1728"/>
        <w:gridCol w:w="1945"/>
        <w:gridCol w:w="3541"/>
        <w:gridCol w:w="1316"/>
      </w:tblGrid>
      <w:tr>
        <w:trPr>
          <w:trHeight w:val="3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 ческое исследование «Улучшение позиций Казахстана в рейтинге «Doing Business» Всемирного Банка в рамках повышения конкурентоспособности страны»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проведение мероприятий по улучшению бизнес климата страны путем совершенствования соответствующего законодательства по вхождению Казахстана в первую 30-ку стран рейтинга Всемирного Банка «Doing Business» к 2016 году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«Институт экономических исследований»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272896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185"/>
        <w:gridCol w:w="2606"/>
        <w:gridCol w:w="1764"/>
        <w:gridCol w:w="1764"/>
        <w:gridCol w:w="3836"/>
        <w:gridCol w:w="1344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возможностей создания спутниковой геодезической сети и установления государственной системы координат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особенностей создания спутниковой геодезической сети, установления государственной системы координат, модернизации государственного геодезического обеспечения, присущие только Республике Казахстан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«Қазақстан Ғарыш Сапары»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177030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