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f88" w14:textId="ab26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марта 2015 года № 133 "Об утверждении ставок акцизов на бензин (за исключением авиационного) и дизельное 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2015 года № 887. Утратило силу постановлением Правительства Республики Казахстан от 6 апреля 2018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133 "Об утверждении ставок акцизов на бензин (за исключением авиационного) и дизельное топливо" (САПП Республики Казахстан, 2015 г., № 14, ст. 76)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690"/>
        <w:gridCol w:w="3865"/>
        <w:gridCol w:w="2332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382"/>
        <w:gridCol w:w="3513"/>
        <w:gridCol w:w="2120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520"/>
        <w:gridCol w:w="2935"/>
        <w:gridCol w:w="1772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