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7b75" w14:textId="9cf7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присуждении Государственной премии Республики Казахстан 2015 года в области науки и техники имени аль-Фараби"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2015 года № 881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«О присуждении Государственной премии Республики Казахстан 2015 года в области науки и техники имени аль-Фараби».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К. Масимов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присуждении Государственной премии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2015 года в области науки и техники имени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рекомендации Комиссии по присуждению Государственной премии Республики Казахстан в области науки и техники имени аль-Фараби,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Государственную премию Республики Казахстан 2015 года в области науки и техники имени аль-Фараби: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цикл работ на тему «Квантовые и коллективные свойства плазмы: теоретические основы новых технологий»: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Габдуллину Маратбеку Тулебергеновичу – ведущему научному сотруднику Научно-исследовательского института экспериментальной и теоретической физики Республиканского государственного предприятия «Казахский национальный университет имени аль-Фараби» Министерства образования и науки Республики Казахстан, кандидату физико-математических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Джумагуловой Карлыгаш Нурмановне – главному научному сотруднику Научно-исследовательского института экспериментальной и теоретической физики Республиканского государственного предприятия «Казахский национальный университет имени аль-Фараби» Министерства образования и науки Республики Казахстан, доктору физико-математических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Досболаеву Мерлану Қылышұлы – ведущему научному сотруднику Научно-исследовательского института экспериментальной и теоретической физики Республиканского государственного предприятия «Казахский национальный университет имени аль-Фараби» Министерства образования и науки Республики Казахстан, кандидату физико-математических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Кодановой Сандугаш Кулмагамбетовне – ведущему научному сотруднику Научно-исследовательского института экспериментальной и теоретической физики Республиканского государственного предприятия «Казахский национальный университет имени аль-Фараби» Министерства образования и науки Республики Казахстан, кандидату физико-математических наук, доценту;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Кожамкулову Толегену Абдисагиевичу – главному научному сотруднику Научно-исследовательского института экспериментальной и теоретической физики Республиканского государственного предприятия «Казахский национальный университет имени аль-Фараби» Министерства образования и науки Республики Казахстан, доктору физико-математических наук, профессору, академику Национальной академии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Рамазанову Тлеккабулу Сабитовичу – главному научному сотруднику Научно-исследовательского института экспериментальной и теоретической физики Республиканского государственного предприятия «Казахский национальный университет имени аль-Фараби» Министерства образования и науки Республики Казахстан, доктору физико-математических наук, профессору;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цикл работ на тему «Развитие методов и технологий космической науки для формирования космической отрасли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Мусабаеву Талгату Амангельдиевичу – председателю Аэрокосмического комитета Министерства по инвестициям и развитию Республики Казахстан, доктору технических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Молдабекову Мейрбеку – заместителю председателя Аэрокосмического комитета Министерства по инвестициям и развитию Республики Казахстан, доктору технических наук, профессору, академику Национальной академии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Ахмедову Даулету Шафигулловичу – директору товарищества с ограниченной ответственностью «Институт космической техники и технологий» акционерного общества «Национальный центр космических исследований и технологий» Аэрокосмического комитета Министерства по инвестициям и развитию Республики Казахстан, доктору технических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Дубовиченко Сергею Борисовичу – заведующему сектором ядерной астрофизики товарищества с ограниченной ответственностью «Астрофизический институт имени В.Г. Фесенкова» акционерного общества «Национальный центр космических исследований и технологий» Аэрокосмического комитета Министерства по инвестициям и развитию Республики Казахстан, доктору физико-математических наук, профессору;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Жантаеву Жумабеку Шабденамовичу – президенту акционерного общества «Национальный центр космических исследований и технологий» Аэрокосмического комитета Министерства по инвестициям и развитию Республики Казахстан, доктору физико-математических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Мухамедгалиеву Арстану Фазуловичу – директору департамента геоинформационного моделирования акционерного общества «Национальный центр космических исследований и технологий» Аэрокосмического комитета Министерства по инвестициям и развитию Республики Казахстан, доктору технических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Чечину Леониду Михайловичу – начальнику отдела перспективных астрофизических исследований товарищества с ограниченной ответственностью «Астрофизический институт имени В.Г. Фесенкова» акционерного общества «Национальный центр космических исследований и технологий» Аэрокосмического комитета Министерства по инвестициям и развитию Республики Казахстан, доктору физико-математических наук, профессору;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Закарину Эдиге Аскаровичу – советнику президента акционерного общества «Казгеокосмос», доктору технических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цикл работ на тему «Промышленная реализация разработок в области металлургии свинца и золота, внесших значительный вклад в инновационное развитие страны и поднявших престиж Казахстана на мировом рынке технологий»: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Жарменову Абдурасулу Алдашевичу – генеральному директору Республиканского государственного предприятия «Национальный центр по комплексной переработке минерального сырья Республики Казахстан» Комитета индустриального развития и промышленной безопасности Министерства по инвестициям и развитию Республики Казахстан, доктору технических наук, профессору, академику Национальной академии наук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Болотовой Людмиле Сергеевне – заведующей лабораторией филиала Республиканского государственного предприятия «Национальный центр по комплексной переработке минерального сырья Республики Казахстан» Комитета индустриального развития и промышленной безопасности Министерства по инвестициям и развитию Республики Казахстан, кандидату химических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Исабаеву Сагынтаю – заведующему лабораторией филиала Республиканского государственного предприятия «Национальный центр по комплексной переработке минерального сырья Республики Казахстан» Комитета индустриального развития и промышленной безопасности Министерства по инвестициям и развитию Республики Казахстан, доктору технических наук, профессору;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Кузгибековой Ханат – ведущему научному сотруднику филиала Республиканского государственного предприятия «Национальный центр по комплексной переработке минерального сырья Республики Казахстан» Комитета индустриального развития и промышленной безопасности Министерства по инвестициям и развитию Республики Казахстан, кандидату технических наук, доценту;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Старцеву Игорю Владимировичу – директору филиала Республиканского государственного предприятия «Национальный центр по комплексной переработке минерального сырья Республики Казахстан» Комитета индустриального развития и промышленной безопасности Министерства по инвестициям и развитию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Ушакову Николаю Николаевичу – главному научному сотруднику филиала Республиканского государственного предприятия «Национальный центр по комплексной переработке минерального сырья Республики Казахстан» Комитета индустриального развития и промышленной безопасности Министерства по инвестициям и развитию Республики Казахстан, кандидату технических наук, академику Международной академии минеральных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Шалгымбаеву Серикболу Тлеулесовичу – директору филиала Республиканского государственного предприятия «Национальный центр по комплексной переработке минерального сырья Республики Казахстан» Комитета индустриального развития и промышленной безопасности Министерства по инвестициям и развитию Республики Казахстан, кандидату химических наук, доценту, академику Национальной академии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Шумскому Виктору Александровичу – заместителю директора филиала Республиканского государственного предприятия «Национальный центр по комплексной переработке минерального сырья Республики Казахстан» Комитета индустриального развития и промышленной безопасности Министерства по инвестициям и развитию Республики Казахстан, кандидату технических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цикл работ на тему «Разработка научно-технических основ и создание инфраструктуры осетроводства в Казахстане»: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Сергалиеву Нурлану Хабибулловичу – ректору Республиканского государственного предприятия «Западно-Казахстанский аграрно-технический университет имени Жангирхана» Министерства сельского хозяйства Республики Казахстан, кандидату биологических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Бектурганову Нуралы Султановичу – научному консультанту акционерного общества «Научно-технологический центр «Парасат» некоммерческого акционерного общества «Казахский национальный исследовательский технический университет имени К.И. Сатпаева» Министерства образования и науки Республики Казахстан, доктору технических наук, профессору, академику Национальной академии наук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Идрисову Динмухамету Аппазовичу – председателю Наблюдательного совета товарищества с ограниченной ответственностью «Ordabassy Group», доктору технических наук, академику Национальной инженерной академии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Александру Викторовичу – директору Центра коммерциализации технологий акционерного общества «Научно-технологический центр «Парасат» некоммерческого акционерного общества «Казахский национальный исследовательский технический университет имени К.И. Сатпаева»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Тимирханову Серику Ракишжановичу – директору товарищества с ограниченной ответственностью «Биология моря»;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 цикл работ на тему «Собрание сочинений» (в 10-ти томах):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Қошанову Аманжолу Қошанұлы – главному научному сотруднику Центра социальной модернизации и развития человеческого капитала Республиканского государственного казенного предприятия «Институт экономики» Комитета науки Министерства образования и науки Республики Казахстан, доктору экономических наук, профессору, академику Национальной академии наук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 работу на тему «Разработка и внедрение инновационных технологий в хирургии тазобедренного сустава с применением эндопротезирования»: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Батпенову Нурлану Джумагуловичу – директору Республиканского государственного предприятия «Научно-исследовательский институт травматологии и ортопедии» Министерства здравоохранения и социального развития Республики Казахстан, доктору медицинских наук, профессору;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Ашимову Кайрату Джалдыбаевичу – заведующему отделением ортопедии № 3 Республиканского государственного предприятия «Научно-исследовательский институт травматологии и ортопедии» Министерства здравоохранения и социального развития Республики Казахстан, кандидату медицинских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Баймагамбетову Шалгинбаю Абыжановичу – заместителю директора по клинической работе Республиканского государственного предприятия «Научно-исследовательский институт травматологии и ортопедии» Министерства здравоохранения и социального развития Республики Казахстан, доктору медицинских наук, доценту;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Белокобылову Алексею Александровичу – заведующему отделением ортопедии № 4 Республиканского государственного предприятия «Научно-исследовательский институт травматологии и ортопедии» Министерства здравоохранения и социального развития Республики Казахстан, кандидату медицинских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Оспанову Куанышу Толеувичу – заместителю директора по научной работе Республиканского государственного предприятия «Научно-исследовательский институт травматологии и ортопедии» Министерства здравоохранения и социального развития Республики Казахстан, кандидату медицинских наук, доценту;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Раймагамбетову Ерику Канатовичу – заведующему отделением ортопедии № 5 Республиканского государственного предприятия «Научно-исследовательский институт травматологии и ортопедии» Министерства здравоохранения и социального развития Республики Казахстан, кандидату медицинских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 цикл работ на тему «Научное обоснование углеводородного потенциала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Акчулакову Уралу – заместителю генерального директора товарищества с ограниченной ответственностью «АкАй Консалтинг», кандидату геолого-минералогических наук, академику Академии минеральных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Жолтаеву Герою – заведующему кафедрой геологии нефти и газа некоммерческого акционерного общества «Казахский национальный исследовательский технический университет имени К.И. Сатпаева» Министерства образования и науки Республики Казахстан, доктору геолого-минералогических наук, профессору, академику Международной академии минеральных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Исказиеву Курмангазы Орынгазиевичу – генеральному директору акционерного общества «Разведка Добыча «КазМунайГаз», кандидату геолого-минералогических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Коврижных ПҰтру Николаевичу – первому заместителю генерального директора товарищества с ограниченной ответственностью «Научно-производственный центр «Геокен», кандидату геолого-минералогических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Куандыкову Балтабеку Мухановичу – президенту товарищества с ограниченной ответственностью «Меридиан Петролеум», доктору геолого-минералогических наук, академику Академии минеральных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Огай Евгению Кипониевичу – заместителю генерального директора по разработке и бурению товарищества с ограниченной ответственностью «Научно-исследовательский институт технологий добычи и бурения «КазМунайГаз» акционерного общества «Национальная компания «КазМунайГаз», доктору технических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