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e4b1" w14:textId="02ee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 Республики Казахстан, ответственного за реализацию Соглашения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2015 года №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области топогеодезического и навигационного обеспечения вооруженных сил государств-участников Содружества Независимых Государств, совершенного в Минске 30 мая 2014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обороны Республики Казахстан уполномоченным органом, ответственным за реализацию указанного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