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7669" w14:textId="b5d7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июня 2014 года № 632 "О создании Координационного Совета по реализации рамочных соглашений о партнерстве между Правительством Республики Казахстан и международными финансовыми организациями"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2015 года № 876. Утратило силу постановлением Правительства Республики Казахстан от 15 сентября 2022 года № 699.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15.09.2022 </w:t>
      </w:r>
      <w:r>
        <w:rPr>
          <w:rFonts w:ascii="Times New Roman"/>
          <w:b w:val="false"/>
          <w:i w:val="false"/>
          <w:color w:val="ff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632 "О создании Координационного Совета по реализации рамочных соглашений о партнерстве между Правительством Республики Казахстан и международными финансовыми организациями"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октября 2015 года № 876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2014 года № 632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Координационного Совета по реализации рамочных соглашений</w:t>
      </w:r>
      <w:r>
        <w:br/>
      </w:r>
      <w:r>
        <w:rPr>
          <w:rFonts w:ascii="Times New Roman"/>
          <w:b/>
          <w:i w:val="false"/>
          <w:color w:val="000000"/>
        </w:rPr>
        <w:t>о партнерстве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международными финансовыми организациями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 казахстанской стороны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Республики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национальной экономики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делам экономической интеграции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автономной организации образования "Назарбаев Университет"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 стороны международных финансовых организаций: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представитель Всемирного Банка в Республике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регионального представительства Исламского Банка Развития в Республике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Европейского Банка Реконструкции и Развития по Казахстану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представительства Азиатского Банка Развития в Республике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советник Европейского Инвестиционного Банка по кредитованию восточных соседей и стран Центральной Азии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